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6fc0" w14:textId="33f6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кент және ауылдық округтер бюджеттері туралы" Қызылорда қалалық мәслихатының 2017 жылғы 21 желтоқсандағы №132-20/1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2018 жылғы 2 наурыздағы № 139-22/1 шешімі. Қызылорда облысының Әділет департаментінде 2018 жылғы 15 наурызда № 6206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кент және ауылдық округтер бюджеттері туралы" Қызылорда қалалық мәслихатының 2017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 132-20/1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2017 жылғы 26 желтоқсанда №6088 тіркелген, Қазақстан Республикасының нормативтік құқықтық актілерінің электрондық бақылау банкінде 2018 жылғы 8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1 663 978,8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кенті- 691 357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кенті- 152 949,6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округі- 92 536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округі- 253 172,5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округі- 167 940,1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округі- 78 796,1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округі- 56 254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округі- 170 973,5 мың теңге.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108 210 мың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кенті- 62 500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кенті- 15 500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округі- 2 500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округі- 4 420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округі- 10 900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округі- 2 870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округі- 5 050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округі- 4 470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15 991,9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кенті- 1 860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кенті- 6 069,7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округі- 290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округі- 3 991,5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округі- 2 919,1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округі- 356,1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округі- 255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округі- 250,5 мың теңге.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түсімі- 1 539 776,9 мың теңге, оның ішінде: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626 997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131 379,9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89 746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244 761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154 121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75 570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50 949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166 253 мың теңге."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1 663 978,8 мың теңге, 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кенті- 691 357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кенті- 152 949,6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округі- 92 536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округі- 253 172,5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округі- 167 940,1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округі- 78 796,1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округі- 56 254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округі- 170 973,5 мың теңге."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СУЮНТАЕВ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 наурыздағы №139-22/1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2017 жылғы 21 желтоқсандағы №132-20/1 шешіміне 1-қосымша </w:t>
            </w:r>
          </w:p>
        </w:tc>
      </w:tr>
    </w:tbl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Тасбөгет кентінің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 наурыздағы №139-22/1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2017 жылғы 21 желтоқсандағы №132-20/1 шешіміне 2-қосымша </w:t>
            </w:r>
          </w:p>
        </w:tc>
      </w:tr>
    </w:tbl>
    <w:bookmarkStart w:name="z13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Белкөл кентінің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 наурыздағы №139-22/1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2017 жылғы 14 желтоқсандағы №124-19/1 шешіміне 3-қосымша </w:t>
            </w:r>
          </w:p>
        </w:tc>
      </w:tr>
    </w:tbl>
    <w:bookmarkStart w:name="z20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Ақжарма ауылдық округінің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 наурыздағы №139-22/1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2017 жылғы 21 желтоқсандағы №132-20/1 шешіміне 4-қосымша </w:t>
            </w:r>
          </w:p>
        </w:tc>
      </w:tr>
    </w:tbl>
    <w:bookmarkStart w:name="z26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Ақсуат ауылдық округінің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 наурыздағы №139-22/1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2017 жылғы 21 желтоқсандағы №132-20/1 шешіміне 5-қосымша </w:t>
            </w:r>
          </w:p>
        </w:tc>
      </w:tr>
    </w:tbl>
    <w:bookmarkStart w:name="z34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Қызылжарма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 наурыздағы №139-22/1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2017 жылғы 21 желтоқсандағы №132-20/1 шешіміне 6-қосымша </w:t>
            </w:r>
          </w:p>
        </w:tc>
      </w:tr>
    </w:tbl>
    <w:bookmarkStart w:name="z423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Қарауылтөбе ауылдық округі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 наурыздағы №139-22/1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2017 жылғы 21 желтоқсандағы №132-20/1 шешіміне 7-қосымша </w:t>
            </w:r>
          </w:p>
        </w:tc>
      </w:tr>
    </w:tbl>
    <w:bookmarkStart w:name="z491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Қызылөзек ауылдық округі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 наурыздағы №139-22/1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2017 жылғы 21 желтоқсандағы №132-20/1 шешіміне 8-қосымша </w:t>
            </w:r>
          </w:p>
        </w:tc>
      </w:tr>
    </w:tbl>
    <w:bookmarkStart w:name="z561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Қосшыңырау ауылдық округінің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