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8ea0" w14:textId="c9e8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мектепке дейiнгi тәрбие мен оқытуға мемлекеттiк бiлiм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2018 жылғы 29 наурыздағы № 10704 қаулысы. Қызылорда облысының Әділет департаментінде 2018 жылғы 13 сәуірде № 6250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Республикасының 2007 жылғы 27 шiлдедегi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мектепке дейiнгi тәрбие мен оқытуға мемлекеттiк бiлiм беру тапсырысы, ата-ана төлемақысының мөлшерi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жетекшiлiк ететiн Қызылорда қаласы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№10704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2018 жылға мектепке дейiнгi тәрбие мен оқытуға мемлекеттiк бiлiм беру тапсырысы, ата-ана төлемақысының мөлшерi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Қызылорда қаласы әкімдігінің 27.09.2018 </w:t>
      </w:r>
      <w:r>
        <w:rPr>
          <w:rFonts w:ascii="Times New Roman"/>
          <w:b w:val="false"/>
          <w:i w:val="false"/>
          <w:color w:val="ff0000"/>
          <w:sz w:val="28"/>
        </w:rPr>
        <w:t>№ 11931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 және 2018 жылғы 1 қыркүйектен бастап пайда болған қатынастарға таралады).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852"/>
        <w:gridCol w:w="2291"/>
        <w:gridCol w:w="1466"/>
        <w:gridCol w:w="1466"/>
        <w:gridCol w:w="1285"/>
        <w:gridCol w:w="1285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әкiмшiлiк-аумақтық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 меншік және мемлекеттік)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3"/>
        <w:gridCol w:w="2763"/>
        <w:gridCol w:w="2176"/>
        <w:gridCol w:w="1290"/>
        <w:gridCol w:w="2177"/>
        <w:gridCol w:w="11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меншік және мемлекеттік)</w:t>
            </w:r>
          </w:p>
          <w:bookmarkEnd w:id="6"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(040)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білім беру ұйымдарына мемлекеттік білім беру тапсырысын іске асыруға</w:t>
            </w:r>
          </w:p>
          <w:bookmarkEnd w:id="7"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(004)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  <w:bookmarkEnd w:id="8"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29 680 теңге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24 390 теңге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11 540 теңге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 теңге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2"/>
        <w:gridCol w:w="2791"/>
        <w:gridCol w:w="1655"/>
        <w:gridCol w:w="3202"/>
        <w:gridCol w:w="14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 ата-аналарының бiр айдағы төлемақы мөлшерi (теңге)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меншік және мемлекеттік)</w:t>
            </w:r>
          </w:p>
          <w:bookmarkEnd w:id="10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теңгеден төмен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а.е.к-тен жоғары емес</w:t>
            </w:r>
          </w:p>
          <w:bookmarkEnd w:id="11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теңге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теңгеден төмен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а.е.к-тен жоғары емес</w:t>
            </w:r>
          </w:p>
          <w:bookmarkEnd w:id="12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