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a9b1e" w14:textId="48a9b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кент және ауылдық округтер бюджеттері туралы" Қызылорда қалалық мәслихатының 2017 жылғы 21 желтоқсандағы №132-20/1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2018 жылғы 12 маусымдағы № 168-27/1 шешімі. Қызылорда облысының Әділет департаментінде 2018 жылғы 25 маусымда № 6346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кент және ауылдық округтер бюджеттері туралы" Қызылорда қалалық мәслихатының 2017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132-20/1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2017 жылғы 26 желтоқсанда №6088 тіркелген, Қазақстан Республикасының нормативтік құқықтық актілерінің эталондық бақылау банкінде 2018 жылғы 8 қаңтарда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1 982 859,8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Тасбөгет кенті 832 276,0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Белкөл кенті 198 144,6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 92 695,0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ауылдық округі 335 937,5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Қызылжарма ауылдық округі 214 568,1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Қарауылтөбе ауылдық округі 78 955,1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Қызылөзек ауылдық округі 56 413,0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Қосшыңырау ауылдық округі 173 870,5 мың теңге.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108 210,0 мың теңге,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Тасбөгет кенті 62 500,0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Белкөл кенті 15 500,0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 2 500,0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ауылдық округі 4 420,0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Қызылжарма ауылдық округі 10 900,0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Қарауылтөбе ауылдық округі 2 870,0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Қызылөзек ауылдық округі 5 050,0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Қосшыңырау ауылдық округі 4 470,0 мың теңге.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15 991,9 мың теңге, оның ішінде: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Тасбөгет кенті 1 860,0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Белкөл кенті 6 069,7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 290,0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ауылдық округі 3 991,5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Қызылжарма ауылдық округі 2 919,1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Қарауылтөбе ауылдық округі 356,1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Қызылөзек ауылдық округі 255,0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Қосшыңырау ауылдық округі 250,5 мың теңге.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1 858 657,9 мың теңге, оның ішінде: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Тасбөгет кенті 767 916,0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Белкөл кенті 176 574,9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 89 905,0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ауылдық округі 327 526,0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Қызылжарма ауылдық округі 200 749,0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Қарауылтөбе ауылдық округі 75 729,0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Қызылөзек ауылдық округі 51 108,0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Қосшыңырау ауылдық округі 169 150,0 мың теңге."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1 982 859,8 мың теңге, оның ішінде: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Тасбөгет кенті 832 276,0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Белкөл кенті 198 144,6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 92 695,0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ауылдық округі 335 937,5 мың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Қызылжарма ауылдық округі 214 568,1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Қарауылтөбе ауылдық округі 78 955,1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Қызылөзек ауылдық округі 56 413,0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Қосшыңырау ауылдық округі 173 870,5 мың теңге."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 және ресми жариялауға жатады.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ХХVІІ сессиясының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БАЙТІЛЕС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БОХАНОВА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2018 жылғы 12 маусымдағы №168-27/1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қалалық мәслихатының 2017 жылғы 21 желтоқсандағы №132-20/1 шешіміне 1-қосымша </w:t>
            </w:r>
          </w:p>
        </w:tc>
      </w:tr>
    </w:tbl>
    <w:bookmarkStart w:name="z5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Қызылорда қаласы Тасбөгет кентінің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767 916,0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2018 жылғы 12 маусымдағы №168-27/1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қалалық мәслихатының 2017 жылғы 21 желтоқсандағы №132-20/1 шешіміне 2-қосымша </w:t>
            </w:r>
          </w:p>
        </w:tc>
      </w:tr>
    </w:tbl>
    <w:bookmarkStart w:name="z133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Қызылорда қаласы Белкөл кентінің бюджеті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2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176 574,9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4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2018 жылғы 12 маусымдағы №168-27/1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қалалық мәслихатының 2017 жылғы 21 желтоқсандағы №132-20/1 шешіміне 5 қосымша </w:t>
            </w:r>
          </w:p>
        </w:tc>
      </w:tr>
    </w:tbl>
    <w:bookmarkStart w:name="z204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Қызылорда қаласы Ақсуат ауылдық округінің бюджеті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9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335 937,5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1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335 937,5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Өңiрлердi дамытудың 2020 жылға дейінгі бағдарламасы шеңберiнде өңiрлердi экономикалық дамытуға жәрдемдесу бойынша шараларды iске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2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2018 жылғы 12 маусымдағы №168-27/1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қалалық мәслихатының 2017 жылғы 21 желтоқсандағы №132-20/1 шешіміне 5-қосымша </w:t>
            </w:r>
          </w:p>
        </w:tc>
      </w:tr>
    </w:tbl>
    <w:bookmarkStart w:name="z281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Қызылорда қаласы Қызылжарма ауылдық округінің бюджеті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8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3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 мен жұмыстарға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Өңiрлердi дамытудың 2020 жылға дейінгі бағдарламасы шеңберiнде өңiрлердi экономикалық дамытуға жәрдемдесу бойынша шараларды iске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3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2018 жылғы 12 маусымдағы №168-27/1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қалалық мәслихатының 2017 жылғы 21 желтоқсандағы №132-20/1 шешіміне 7-қосымша </w:t>
            </w:r>
          </w:p>
        </w:tc>
      </w:tr>
    </w:tbl>
    <w:bookmarkStart w:name="z362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Қызылорда қаласы Қызылөзек ауылдық округі бюджеті</w:t>
      </w:r>
    </w:p>
    <w:bookmarkEnd w:id="3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4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6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3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 мен жұмыстарға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Өңiрлердi дамытудың 2020 жылға дейінгі бағдарламасы шеңберiнде өңiрлердi экономикалық дамытуға жәрдемдесу бойынша шараларды iске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4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2018 жылғы 12 маусымдағы №168-27/1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қалалық мәслихатының 2017 жылғы 21 желтоқсандағы №132-20/1 шешіміне 8-қосымша </w:t>
            </w:r>
          </w:p>
        </w:tc>
      </w:tr>
    </w:tbl>
    <w:bookmarkStart w:name="z433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Қызылорда қаласы Қосшыңырау ауылдық округінің бюджеті</w:t>
      </w:r>
    </w:p>
    <w:bookmarkEnd w:id="4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1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3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Өңiрлердi дамытудың 2020 жылға дейінгі бағдарламасы шеңберiнде өңiрлердi экономикалық дамытуға жәрдемдесу бойынша шараларды iске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4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