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dd0" w14:textId="e00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Қызылорда қаласы әкімдігінің 2018 жылғы 15 қаңтардағы № 10132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23 шілдедегі № 11541/3 қаулысы. Қызылорда облысының Әділет департаментінде 2018 жылғы 13 тамызда № 6404 болып тіркелді. Күші жойылды - Қызылорда облысы Қызылорда қаласы әкімдігінің 2019 жылғы 18 қазандағы № 14460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14460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Қызылорда қаласы әкімдігінің 2018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№6150 тіркелген, Қазақстан Республикасы нормативтік құқықтық актілерінің эталондық бақылау банкінде 2018 жылғы 24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23 шілдедегі № 11541/3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6271"/>
        <w:gridCol w:w="1306"/>
        <w:gridCol w:w="2167"/>
        <w:gridCol w:w="1595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"Панабек"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"Интегрострой"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"АЛАТАУ-КЫЗЫЛОРДА"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"OrdaStroyService"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"D&amp;D Media"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Даму LTD"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 Consulting"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мемлекеттік коммуналдық кәсіпорны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"АбдыКер И М"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"САМАТ-МУНАЙ"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"Полиглот"Жеке кәсіпкер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"ДАМИР"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"СИБУ-КЫЗЫЛОРДА" инженерлік бұрғылау компаниясы"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"Барша-К"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"ҚЫРАН"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жастар саясаты мәселелері басқармасының "Жастар ресурстықорталығы" коммуналдық мемлекеттік мекемесі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23 шілдедегі № 11541/3 қаулысына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6271"/>
        <w:gridCol w:w="1306"/>
        <w:gridCol w:w="2167"/>
        <w:gridCol w:w="1595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"Панабек"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"Интегрострой"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"АЛАТАУ-КЫЗЫЛОРДА"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"OrdaStroyService"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"D&amp;D Media"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Даму LTD"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 Consulting"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мемлекеттік коммуналдық кәсіпорны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"АбдыКер И М"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"САМАТ-МУНАЙ"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"Полиглот" Жеке кәсіпкер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"ДАМИР"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"СИБУ-КЫЗЫЛОРДА" инженерлік бұрғылау компаниясы"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"Барша-К"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"ҚЫРАН"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жастар саясаты мәселелері басқармасының "Жастар ресурстықорталығы" коммуналдық мемлекеттік мекемесі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23 шілдедегі № 11541/3 қаулысына 3-қосымша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5297"/>
        <w:gridCol w:w="1517"/>
        <w:gridCol w:w="2518"/>
        <w:gridCol w:w="185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жоғарғы Қызылорда аграрлық техникалық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жоғарғы Қызылорда аграрлық техникалық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жоғарғы Қызылорда аграрлық техникалық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жоғарғы Қызылорда аграрлық техникалық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