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558d" w14:textId="44c5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2018 жылғы 5 қарашадағы № 795 шешімі. Қызылорда облысының Әділет департаментінде 2018 жылғы 8 қарашада № 6499 болып тіркелді. Күші жойылды - Қызылорда облысы Қызылорда қаласы әкімінің 2020 жылғы 5 наурыздағы № 886 шешімімен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әкімінің 05.03.2020 </w:t>
      </w:r>
      <w:r>
        <w:rPr>
          <w:rFonts w:ascii="Times New Roman"/>
          <w:b w:val="false"/>
          <w:i w:val="false"/>
          <w:color w:val="ff0000"/>
          <w:sz w:val="28"/>
        </w:rPr>
        <w:t>№ 886</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қыркүйектегi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Қызылорда қаласының әкiмi ШЕШIМ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қаласы бойынша сайлау учаскелерi құрылсын.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838"/>
        <w:gridCol w:w="4162"/>
      </w:tblGrid>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16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3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"КЕЛIСIЛДI"</w:t>
            </w:r>
            <w:r>
              <w:br/>
            </w:r>
            <w:r>
              <w:rPr>
                <w:rFonts w:ascii="Times New Roman"/>
                <w:b w:val="false"/>
                <w:i/>
                <w:color w:val="000000"/>
                <w:sz w:val="20"/>
              </w:rPr>
              <w:t xml:space="preserve">Қызылорда қалалық сайлау </w:t>
            </w:r>
            <w:r>
              <w:br/>
            </w:r>
            <w:r>
              <w:rPr>
                <w:rFonts w:ascii="Times New Roman"/>
                <w:b w:val="false"/>
                <w:i/>
                <w:color w:val="000000"/>
                <w:sz w:val="20"/>
              </w:rPr>
              <w:t xml:space="preserve">комиссиясының төрағасы </w:t>
            </w:r>
            <w:r>
              <w:br/>
            </w:r>
            <w:r>
              <w:rPr>
                <w:rFonts w:ascii="Times New Roman"/>
                <w:b w:val="false"/>
                <w:i/>
                <w:color w:val="000000"/>
                <w:sz w:val="20"/>
              </w:rPr>
              <w:t xml:space="preserve">Есжанов Асқарбек Темiрбекұлы </w:t>
            </w:r>
            <w:r>
              <w:br/>
            </w:r>
            <w:r>
              <w:rPr>
                <w:rFonts w:ascii="Times New Roman"/>
                <w:b w:val="false"/>
                <w:i/>
                <w:color w:val="000000"/>
                <w:sz w:val="20"/>
              </w:rPr>
              <w:t xml:space="preserve">________________________ </w:t>
            </w:r>
            <w:r>
              <w:br/>
            </w:r>
            <w:r>
              <w:rPr>
                <w:rFonts w:ascii="Times New Roman"/>
                <w:b w:val="false"/>
                <w:i/>
                <w:color w:val="000000"/>
                <w:sz w:val="20"/>
              </w:rPr>
              <w:t>5 қараша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 2018 жылғы 5 қазандағы №795 шешіміне қосымша</w:t>
            </w:r>
          </w:p>
        </w:tc>
      </w:tr>
    </w:tbl>
    <w:bookmarkStart w:name="z10" w:id="3"/>
    <w:p>
      <w:pPr>
        <w:spacing w:after="0"/>
        <w:ind w:left="0"/>
        <w:jc w:val="left"/>
      </w:pPr>
      <w:r>
        <w:rPr>
          <w:rFonts w:ascii="Times New Roman"/>
          <w:b/>
          <w:i w:val="false"/>
          <w:color w:val="000000"/>
        </w:rPr>
        <w:t xml:space="preserve"> Қызылорда қаласы бойынша сайлау учаскелерi</w:t>
      </w:r>
    </w:p>
    <w:bookmarkEnd w:id="3"/>
    <w:bookmarkStart w:name="z11" w:id="4"/>
    <w:p>
      <w:pPr>
        <w:spacing w:after="0"/>
        <w:ind w:left="0"/>
        <w:jc w:val="left"/>
      </w:pPr>
      <w:r>
        <w:rPr>
          <w:rFonts w:ascii="Times New Roman"/>
          <w:b/>
          <w:i w:val="false"/>
          <w:color w:val="000000"/>
        </w:rPr>
        <w:t xml:space="preserve"> №172 сайлау учаскесi.</w:t>
      </w:r>
    </w:p>
    <w:bookmarkEnd w:id="4"/>
    <w:bookmarkStart w:name="z12" w:id="5"/>
    <w:p>
      <w:pPr>
        <w:spacing w:after="0"/>
        <w:ind w:left="0"/>
        <w:jc w:val="both"/>
      </w:pPr>
      <w:r>
        <w:rPr>
          <w:rFonts w:ascii="Times New Roman"/>
          <w:b w:val="false"/>
          <w:i w:val="false"/>
          <w:color w:val="000000"/>
          <w:sz w:val="28"/>
        </w:rPr>
        <w:t>
      Орталығы: Қызылорда қаласы білім бөлімінің "Сақтапберген Әлжіков атындағы №144 орта мектебі" коммуналдық мемлекеттік мекемесі, Қызылжарма ауылдық округi, 9 көше №32 ғимарат.</w:t>
      </w:r>
    </w:p>
    <w:bookmarkEnd w:id="5"/>
    <w:bookmarkStart w:name="z13" w:id="6"/>
    <w:p>
      <w:pPr>
        <w:spacing w:after="0"/>
        <w:ind w:left="0"/>
        <w:jc w:val="both"/>
      </w:pPr>
      <w:r>
        <w:rPr>
          <w:rFonts w:ascii="Times New Roman"/>
          <w:b w:val="false"/>
          <w:i w:val="false"/>
          <w:color w:val="000000"/>
          <w:sz w:val="28"/>
        </w:rPr>
        <w:t>
      Шекарасы: Қызылжарма ауылының Р.Батырбаев көшесі мен Әл-Фараби көшесінің қиылысынан басталады. Әл-Фараби көшесінің бойымен Қызылжарма каналына дейін, Қызылжарма каналы бойымен солтүстікке Ы.Жахаев көшесіне дейін, Ы.Жахаев көшесі бойымен солтүстік батысқа Абай көшесіне дейін, Абай көшесімен оңтүстікке Қ.Сексенбаев көшесіне дейін, Қ.Сексенбаев көшесі бойымен батысқа қарай Ә.Әбенов көшесіне дейін. Ә.Әбенов көшесімен (қоспай) оңтүстік шығысқа Әл-Фараби көшесіне дейін.</w:t>
      </w:r>
    </w:p>
    <w:bookmarkEnd w:id="6"/>
    <w:bookmarkStart w:name="z14" w:id="7"/>
    <w:p>
      <w:pPr>
        <w:spacing w:after="0"/>
        <w:ind w:left="0"/>
        <w:jc w:val="both"/>
      </w:pPr>
      <w:r>
        <w:rPr>
          <w:rFonts w:ascii="Times New Roman"/>
          <w:b w:val="false"/>
          <w:i w:val="false"/>
          <w:color w:val="000000"/>
          <w:sz w:val="28"/>
        </w:rPr>
        <w:t>
      Әл-Фараби көшесінің жұп бетіндегі №2-30 үйлер, Б.Нысанбаев көшесінің екі бетіндегі №1-20 үйлер, Т.Бисенбаев көшесінің екі бетіндегі №1-14 үйлер, Есахаев көшесінің екі бетіндегі №1-30 үйлер, Тереңсай көшесінің екі бетіндегі №1-13 үйлер, А.Меңлібаева көшесінің екі бетіндегі №1-22 үйлер, Ы.Жахаев көшесінің екі бетіндегі №1-20 үйлер, Ы.Жахаев тұйығының екі бетіндегі №1-9 үйлер, Ө.Махамбетов көшесінің екі бетіндегі №1-118 үйлер, Д.Қарабалаев көшесінің екі бетіндегі №1-98 үйлер, Д.Қарабалаев тұйығының №1-7 үйлер, Абай көшесінің екі бетіндегі №1-90 үйлер, Қ.Сексенбаев көшесінің екі бетіндегі №21-45 үйлер, Ынтымақ көшесінің екі бетіндегі №1-24 үйлер, Достық көшесінің екі бетіндегі №1-7 үйлер, Д.Наурызбаев көшесінің екі бетіндегі №1-32 үйлер, Болашақ көшесінің екі бетіндегі №1-31 үйлер, Ұлытау көшесінің екі бетіндегі №1-26 үйлер, Ә.Досхожин көшесінің екі бетіндегі №1-28 үйлер, Ж.Зиманов көшесінің екі бетіндегі №1-28 үйлер, Ә.Сайлыбаев көшесінің екі бетіндегі №1-18 үйлер, Қарасу көшесінің екі бетіндегі нөмірсіз 10 үй, Қаратау көшесінің екі бетіндегі №1-7 үйлер, С.Садақбаев көшесіндегі нөмірсіз 10 үй, Б.Әбдірайымов көшесіндегі нөмірсіз 8 үй, Ә.Тұяқбаев көшесі №2-11 үйлер, Қызылжарма №2 учаскесінің 3, 5, 7, 9, 10, 11 көшелеріндегі үйлер.</w:t>
      </w:r>
    </w:p>
    <w:bookmarkEnd w:id="7"/>
    <w:bookmarkStart w:name="z15" w:id="8"/>
    <w:p>
      <w:pPr>
        <w:spacing w:after="0"/>
        <w:ind w:left="0"/>
        <w:jc w:val="left"/>
      </w:pPr>
      <w:r>
        <w:rPr>
          <w:rFonts w:ascii="Times New Roman"/>
          <w:b/>
          <w:i w:val="false"/>
          <w:color w:val="000000"/>
        </w:rPr>
        <w:t xml:space="preserve"> №173 сайлау учаскесі.</w:t>
      </w:r>
    </w:p>
    <w:bookmarkEnd w:id="8"/>
    <w:bookmarkStart w:name="z16" w:id="9"/>
    <w:p>
      <w:pPr>
        <w:spacing w:after="0"/>
        <w:ind w:left="0"/>
        <w:jc w:val="both"/>
      </w:pPr>
      <w:r>
        <w:rPr>
          <w:rFonts w:ascii="Times New Roman"/>
          <w:b w:val="false"/>
          <w:i w:val="false"/>
          <w:color w:val="000000"/>
          <w:sz w:val="28"/>
        </w:rPr>
        <w:t>
      Орталығы: Қызылорда қаласы білім бөлімінің "Әлия Молдағұлова атындағы №173 орта мектебі" коммуналдық мемлекеттік мекемесі, М.Көкенов көшесі, нөмірсіз.</w:t>
      </w:r>
    </w:p>
    <w:bookmarkEnd w:id="9"/>
    <w:bookmarkStart w:name="z17" w:id="10"/>
    <w:p>
      <w:pPr>
        <w:spacing w:after="0"/>
        <w:ind w:left="0"/>
        <w:jc w:val="both"/>
      </w:pPr>
      <w:r>
        <w:rPr>
          <w:rFonts w:ascii="Times New Roman"/>
          <w:b w:val="false"/>
          <w:i w:val="false"/>
          <w:color w:val="000000"/>
          <w:sz w:val="28"/>
        </w:rPr>
        <w:t>
      Шекарасы: М.Көкенов көшесінің бойымен оңтүстік шығысқа қарай Р.Батырбаев көшесіне дейін. Р.Батырбаев көшесі солтүстікке қарай Жанкент көшесіне дейін. Жанкент көшесінің бойымен солтүстік шығысқа қарай Ш.Уалиханов тұйығына дейін. Ш.Уалиханов тұйығынан батысқа қарай "Мүбарак" мешітіне дейін. "Мүбарак" мешітінен Малоэтажная көшесінің бойымен оңтүстік батысқа қарай М.Көкенов көшесіне дейін.</w:t>
      </w:r>
    </w:p>
    <w:bookmarkEnd w:id="10"/>
    <w:bookmarkStart w:name="z18" w:id="11"/>
    <w:p>
      <w:pPr>
        <w:spacing w:after="0"/>
        <w:ind w:left="0"/>
        <w:jc w:val="both"/>
      </w:pPr>
      <w:r>
        <w:rPr>
          <w:rFonts w:ascii="Times New Roman"/>
          <w:b w:val="false"/>
          <w:i w:val="false"/>
          <w:color w:val="000000"/>
          <w:sz w:val="28"/>
        </w:rPr>
        <w:t>
      К. Рүстембеков, Т.Османов, А.Ақаев, Ш.Құндызбаев, Ш.Құндызбаев тұйығы, М.Көкенов тұйығы, А.Оңжігітов, Б.Ермақашов көшесіндегі үйлер, Р.Батырбаев көшесінің тақ бетіндегі №79-89 үйлер аралығы, Жанкент көшесінің жұп бетіндегі №2-22 үйлер, Сығанақ, Сауран, Сауран тұйығы, Бірлік, Бесарық, Жетікөл көшесінің бойындағы үйлер, Қоғалы көшесінің екі бетіндегі №16-46 үйлер, Даңқ көшесінің жұп бетіндегі №12-22 үйлер, Жаңақұрылыс-3 көшесінің екі бетіндегі №1-21 үйлер, З.Қуанышұлы көшесінің екі бетіндегі №1-21 үйлер, Жаңақұрылыс-1 көшесінің екі бетіндегі №1-15 үйлер, Малоэтажная көшесінің жұп бетіндегі №2-30 үйлер.</w:t>
      </w:r>
    </w:p>
    <w:bookmarkEnd w:id="11"/>
    <w:bookmarkStart w:name="z19" w:id="12"/>
    <w:p>
      <w:pPr>
        <w:spacing w:after="0"/>
        <w:ind w:left="0"/>
        <w:jc w:val="left"/>
      </w:pPr>
      <w:r>
        <w:rPr>
          <w:rFonts w:ascii="Times New Roman"/>
          <w:b/>
          <w:i w:val="false"/>
          <w:color w:val="000000"/>
        </w:rPr>
        <w:t xml:space="preserve"> №174 сайлау учаскесi.</w:t>
      </w:r>
    </w:p>
    <w:bookmarkEnd w:id="12"/>
    <w:bookmarkStart w:name="z20" w:id="13"/>
    <w:p>
      <w:pPr>
        <w:spacing w:after="0"/>
        <w:ind w:left="0"/>
        <w:jc w:val="both"/>
      </w:pPr>
      <w:r>
        <w:rPr>
          <w:rFonts w:ascii="Times New Roman"/>
          <w:b w:val="false"/>
          <w:i w:val="false"/>
          <w:color w:val="000000"/>
          <w:sz w:val="28"/>
        </w:rPr>
        <w:t>
      Орталығы: Қызылорда қаласы әкімдігінің "Қызылорда қаласының мәдениет және тілдерді дамыту бөлімі" коммуналдық мемлкеттік мекемесі М.Ералиева атындағы мәдениет үйі, Ә.Қашаубаев көшесі нөмірсіз.</w:t>
      </w:r>
    </w:p>
    <w:bookmarkEnd w:id="13"/>
    <w:bookmarkStart w:name="z21" w:id="14"/>
    <w:p>
      <w:pPr>
        <w:spacing w:after="0"/>
        <w:ind w:left="0"/>
        <w:jc w:val="both"/>
      </w:pPr>
      <w:r>
        <w:rPr>
          <w:rFonts w:ascii="Times New Roman"/>
          <w:b w:val="false"/>
          <w:i w:val="false"/>
          <w:color w:val="000000"/>
          <w:sz w:val="28"/>
        </w:rPr>
        <w:t>
      Шекарасы: Ә.Қашаубаев көшесімен бастап К.Рүстембеков көшесінің қиылысынан оңтүстікке қарай Желкілдек батыр көшесіне дейін. Желкілдек батыр көшесінің бойымен батысқа қарай Герман Титов-1 тұйығына дейін. Желкілдек батыр көшесінен батысқа қарай Герман Титов-1 көшесінің тұйығына дейін. Герман Титов-1 көшесінен солтүстік батысқа қарай Герман Титов-8 көшесіне дейін. Герман Титов-8 көшесінен шығысқа қарай Жаңақұрылыс-5 көшесіне дейін. Жаңақұрылыс-5 көшесінен оңтүстік батысқа қарай Ә.Қашаубаев көшесіне дейін. Ә.Қашаубаев көшесінің бойымен оңтүстік шығысқа қарай К.Рүстембеков көшесінің қиылысына дейін (қоспай).</w:t>
      </w:r>
    </w:p>
    <w:bookmarkEnd w:id="14"/>
    <w:bookmarkStart w:name="z22" w:id="15"/>
    <w:p>
      <w:pPr>
        <w:spacing w:after="0"/>
        <w:ind w:left="0"/>
        <w:jc w:val="both"/>
      </w:pPr>
      <w:r>
        <w:rPr>
          <w:rFonts w:ascii="Times New Roman"/>
          <w:b w:val="false"/>
          <w:i w:val="false"/>
          <w:color w:val="000000"/>
          <w:sz w:val="28"/>
        </w:rPr>
        <w:t>
      Ә.Қашаубаев көшесіндегі №6, 16-22, 23, 24, 30-92, 98, 104-110, үйлер, тақ бетіндегі №1а, 7, 45, 47, 49 үйлер және нөмірсіз бір үй, Желкілдек батыр көшесіндегі үйлер, Титов Герман-1 көшесіндегі үйлер, Титов Герман №1-8 көшесіндегі үйлер, Жаңақұрылыс-5 көшесіндегі үйлер, Ә.Қашаубаев көшесіндегі көп қабатты №1, 2, 29, 30 үйлер.</w:t>
      </w:r>
    </w:p>
    <w:bookmarkEnd w:id="15"/>
    <w:bookmarkStart w:name="z23" w:id="16"/>
    <w:p>
      <w:pPr>
        <w:spacing w:after="0"/>
        <w:ind w:left="0"/>
        <w:jc w:val="left"/>
      </w:pPr>
      <w:r>
        <w:rPr>
          <w:rFonts w:ascii="Times New Roman"/>
          <w:b/>
          <w:i w:val="false"/>
          <w:color w:val="000000"/>
        </w:rPr>
        <w:t xml:space="preserve"> №175 сайлау учаскесі.</w:t>
      </w:r>
    </w:p>
    <w:bookmarkEnd w:id="16"/>
    <w:bookmarkStart w:name="z24" w:id="17"/>
    <w:p>
      <w:pPr>
        <w:spacing w:after="0"/>
        <w:ind w:left="0"/>
        <w:jc w:val="both"/>
      </w:pPr>
      <w:r>
        <w:rPr>
          <w:rFonts w:ascii="Times New Roman"/>
          <w:b w:val="false"/>
          <w:i w:val="false"/>
          <w:color w:val="000000"/>
          <w:sz w:val="28"/>
        </w:rPr>
        <w:t>
      Орталығы: Қызылорда қаласы білім бөлімінің "Ы.Алтынсарин атындағы №10 мектеп-лицейі" коммуналдық мемлекеттік мекемесі, Т.Камалов көшесі, № 39а.</w:t>
      </w:r>
    </w:p>
    <w:bookmarkEnd w:id="17"/>
    <w:bookmarkStart w:name="z25" w:id="18"/>
    <w:p>
      <w:pPr>
        <w:spacing w:after="0"/>
        <w:ind w:left="0"/>
        <w:jc w:val="both"/>
      </w:pPr>
      <w:r>
        <w:rPr>
          <w:rFonts w:ascii="Times New Roman"/>
          <w:b w:val="false"/>
          <w:i w:val="false"/>
          <w:color w:val="000000"/>
          <w:sz w:val="28"/>
        </w:rPr>
        <w:t>
      Шекарасы: М.Көкенов көшесінен бастап солтүстікке қарай Тұрмағанбет көшесіне дейін, Тұрмағанбет көшесінен оңтүстік шығысқа қарай Әлшекей күйші көшесіне дейін, Әлшекей күйші көшесінен батысқа қарай Т.Камалов көшесіне дейін, Т.Камалов көшесімен Кете Жүсіп көшесінің қиылысынан бастап, Кете Жүсіп бойымен шығысқа қарай Хон Бен До көшесіне дейін, Хон Бен До көшесінің бойымен солтүстікке қарай Қызылжарма каналына дейін, Қызылжарма каналынан оңтүстікке қарай К.Рүстембеков көшесіне дейін, К.Рүстембеков көшесінің қиылысынан М.Көкенов көшесінің бойымен солтүстік шығысқа қарай Тұрмағанбет көшесіне дейін.</w:t>
      </w:r>
    </w:p>
    <w:bookmarkEnd w:id="18"/>
    <w:bookmarkStart w:name="z26" w:id="19"/>
    <w:p>
      <w:pPr>
        <w:spacing w:after="0"/>
        <w:ind w:left="0"/>
        <w:jc w:val="both"/>
      </w:pPr>
      <w:r>
        <w:rPr>
          <w:rFonts w:ascii="Times New Roman"/>
          <w:b w:val="false"/>
          <w:i w:val="false"/>
          <w:color w:val="000000"/>
          <w:sz w:val="28"/>
        </w:rPr>
        <w:t>
      Тұрмағанбет көшесінің жұп бетіндегі №50-98, тақ бетіндегі №53-99 үйлер аралығы, Әлшекей күйші көшесінің тақ бетіндегі №31-37, жұп бетіндегі №32-34, Т.Камалов көшесінің екі бетіндегі №58-76в үйлер аралығы, Тоғанас батыр көшесінің жұп бетіндегі №90-112, тақ бетіндегі №91-113 үйлер аралығы, Кете Жүсіп көшесінің тақ бетіндегі №1-45 үйлер аралығы, Жиенбай Жырау көшесінің екі бетіндегі №1-23 үйлер аралығы, Бұдабай ақын көшесінің екі бетіндегі №1, 2, 3, 4, 5, 7, 11 үйлер, М.Мәметова көшесінің екі бетіндегі №71-144 үйлер аралығы, Ш.Омары көшесінің екі бетіндегі №71-131 үйлер аралығы, Нұртуған көшесінің жұп бетіндегі №52-88, тақ бетіндегі №51-89 үйлер, Дүр Оңғар көшесінің тақ бетіндегі №23-29, жұп бетіндегі №28, 30, М.Көкенов көшесінің жұп бетіндегі №18-36а, тақ бетіндегі №17, 27-33 үйлер аралығы, Хон Бен До тұйығының №1-10 аралығы, №1-7, 58-89 үйлер аралығы.</w:t>
      </w:r>
    </w:p>
    <w:bookmarkEnd w:id="19"/>
    <w:bookmarkStart w:name="z27" w:id="20"/>
    <w:p>
      <w:pPr>
        <w:spacing w:after="0"/>
        <w:ind w:left="0"/>
        <w:jc w:val="left"/>
      </w:pPr>
      <w:r>
        <w:rPr>
          <w:rFonts w:ascii="Times New Roman"/>
          <w:b/>
          <w:i w:val="false"/>
          <w:color w:val="000000"/>
        </w:rPr>
        <w:t xml:space="preserve"> №176 сайлау учаскесі.</w:t>
      </w:r>
    </w:p>
    <w:bookmarkEnd w:id="20"/>
    <w:bookmarkStart w:name="z28" w:id="21"/>
    <w:p>
      <w:pPr>
        <w:spacing w:after="0"/>
        <w:ind w:left="0"/>
        <w:jc w:val="both"/>
      </w:pPr>
      <w:r>
        <w:rPr>
          <w:rFonts w:ascii="Times New Roman"/>
          <w:b w:val="false"/>
          <w:i w:val="false"/>
          <w:color w:val="000000"/>
          <w:sz w:val="28"/>
        </w:rPr>
        <w:t>
      Орталығы: "Қызылорда облысының бiлiм басқармасының "Қызылорда қызмет көрсету және сервис колледжi" коммуналдық мемлекеттiк қазыналық кәсiпорны, Т.Камалов көшесі, №35а.</w:t>
      </w:r>
    </w:p>
    <w:bookmarkEnd w:id="21"/>
    <w:bookmarkStart w:name="z29" w:id="22"/>
    <w:p>
      <w:pPr>
        <w:spacing w:after="0"/>
        <w:ind w:left="0"/>
        <w:jc w:val="both"/>
      </w:pPr>
      <w:r>
        <w:rPr>
          <w:rFonts w:ascii="Times New Roman"/>
          <w:b w:val="false"/>
          <w:i w:val="false"/>
          <w:color w:val="000000"/>
          <w:sz w:val="28"/>
        </w:rPr>
        <w:t>
      Шекарасы: Темір жол өткелінен бастап, Хон Бен До көшесінің бойымен солтүстік шығысқа қарай Кете Жүсіп көшесіне дейін, Кете Жүсіп көшесінің бойымен Т.Камалов көшесіне дейін, Т.Камалов көшесінің бойымен оңтүстікке қарай Тоғанас батыр көшесіне дейін. Тоғанас батыр көшесінің бойымен оңтүстікке қарай темір жол өткеліне дейін.</w:t>
      </w:r>
    </w:p>
    <w:bookmarkEnd w:id="22"/>
    <w:bookmarkStart w:name="z30" w:id="23"/>
    <w:p>
      <w:pPr>
        <w:spacing w:after="0"/>
        <w:ind w:left="0"/>
        <w:jc w:val="both"/>
      </w:pPr>
      <w:r>
        <w:rPr>
          <w:rFonts w:ascii="Times New Roman"/>
          <w:b w:val="false"/>
          <w:i w:val="false"/>
          <w:color w:val="000000"/>
          <w:sz w:val="28"/>
        </w:rPr>
        <w:t>
      Т.Камалов көшесінің тақ бетіндегі №1-35, жұп бетіндегі №2-56 үйлер, Тоғанас Батыр көшесінің тақ бетіндегі №1-89, жұп бетіндегі №2-88 үйлер аралығы, Балқы Базар көшесінің тақ бетіндегі №9-55, жұп бетіндегі №18-56 үйлер аралығы, Кете Жүсіп көшесінің жұп бетіндегі №2-28 үйлер, Тұрмағанбет көшесінің тақ бетіндегі №1-51, жұп бетіндегі №2-48 үйлер аралығы, М.Мәметова көшесінің тақ бетіндегі №1-69, жұп бетіндегі №2-76 үйлер аралығы, Ш.Омары көшесінің тақ бетіндегі №1-70, жұп бетіндегі №2-66 үйлер аралығы, Нұртуған жырау көшесінің тақ бетіндегі №1-71, жұп бетіндегі №2-52а үйлер аралығы, Ешнияз сал көшесінің тақ бетіндегі №1-37, жұп бетіндегі №12-34 үйлер аралығы, Ешнияз сал көшесінің №2, 4, 6, 8, 10 екі қабатты үйлер, Хон Бен До көшесінің тақ бетіндегі №1-39, 45-57 үйлер аралығы, Хон Бен До көшесі-2 тұйығының тақ бетіндегі №1-5, жұп бетіндегі №2, 2а-4 үйлер аралығы, Хон Бен До көшесі тұйығының тақ бетіндегі №1-27, жұп бетіндегі №2-18 үйлер аралығы, Хон Бен До көшесіндегі №3, 4, 5, 6, 9 екі қабатты үйлер, Н.Шәменұлы көшесінің тақ бетіндегі №17-55, жұп бетіндегі №22-58, К.Жүсіп көшесінің екі бетіндегі №1-15 үйлер.</w:t>
      </w:r>
    </w:p>
    <w:bookmarkEnd w:id="23"/>
    <w:bookmarkStart w:name="z31" w:id="24"/>
    <w:p>
      <w:pPr>
        <w:spacing w:after="0"/>
        <w:ind w:left="0"/>
        <w:jc w:val="left"/>
      </w:pPr>
      <w:r>
        <w:rPr>
          <w:rFonts w:ascii="Times New Roman"/>
          <w:b/>
          <w:i w:val="false"/>
          <w:color w:val="000000"/>
        </w:rPr>
        <w:t xml:space="preserve"> №177 сайлау учаскесі.</w:t>
      </w:r>
    </w:p>
    <w:bookmarkEnd w:id="24"/>
    <w:bookmarkStart w:name="z32" w:id="25"/>
    <w:p>
      <w:pPr>
        <w:spacing w:after="0"/>
        <w:ind w:left="0"/>
        <w:jc w:val="both"/>
      </w:pPr>
      <w:r>
        <w:rPr>
          <w:rFonts w:ascii="Times New Roman"/>
          <w:b w:val="false"/>
          <w:i w:val="false"/>
          <w:color w:val="000000"/>
          <w:sz w:val="28"/>
        </w:rPr>
        <w:t>
      Орталығы: Қызылорда қаласы білім бөлімінің "Жамбыл атындағы №120 орта мектебі" коммуналдық мемлекеттік мекемесі, 2 Қаржаубаев көшесі, №20.</w:t>
      </w:r>
    </w:p>
    <w:bookmarkEnd w:id="25"/>
    <w:bookmarkStart w:name="z33" w:id="26"/>
    <w:p>
      <w:pPr>
        <w:spacing w:after="0"/>
        <w:ind w:left="0"/>
        <w:jc w:val="both"/>
      </w:pPr>
      <w:r>
        <w:rPr>
          <w:rFonts w:ascii="Times New Roman"/>
          <w:b w:val="false"/>
          <w:i w:val="false"/>
          <w:color w:val="000000"/>
          <w:sz w:val="28"/>
        </w:rPr>
        <w:t>
      Шекарасы: Бейбітшілік көшесінен бастап Хон Бен До көшесі бойымен оңтүстік-батысқа қарай темір жол желісіне дейін, темір жол желісінен шығысқа қарай Б.Құлтекенов тұйығынан (қоспай) С.Лапин көшесі бойымен (қоспай), солтүстік-шығысқа қарай Бейбітшілік көшесіне дейін, Бейбітшілік көшесінен батысқа қарай Хон Бен До көшесіне дейін.</w:t>
      </w:r>
    </w:p>
    <w:bookmarkEnd w:id="26"/>
    <w:bookmarkStart w:name="z34" w:id="27"/>
    <w:p>
      <w:pPr>
        <w:spacing w:after="0"/>
        <w:ind w:left="0"/>
        <w:jc w:val="both"/>
      </w:pPr>
      <w:r>
        <w:rPr>
          <w:rFonts w:ascii="Times New Roman"/>
          <w:b w:val="false"/>
          <w:i w:val="false"/>
          <w:color w:val="000000"/>
          <w:sz w:val="28"/>
        </w:rPr>
        <w:t>
      Н.Сералиев көшесінің жұп бетіндегі №2-54, тақ бетіндегі №1-65 үйлер аралығы, Бейбітшілік тұйығының екі бетіндегі №1-52 үйлер аралығы, Шәкәрім тұйығындағы №1-5 үйлер аралығы, С.Баязитов көшесінің тақ бетіндегі №1, 1а, 3, 3а-29 үйлер, жұп бетіндегі №2-48 үйлер аралығы, С.Баязитов тұйығының екі бетіндегі №1-24 үйлер аралығы, И.Тайманов көшесіндегі шағын көп қабатты 13 үй, И.Тайманов көшесінің тақ бетіндегі №3в, 3б, 3а, 5а-21 үйлер, жұп бетіндегі №2а, 2б, 4а-8 үйлер, Шәкәрім көшесінің тақ бетіндегі №89-143 үйлер, жұп бетіндегі №94-140 үйлер аралығы, Бейбітшілік көшесінің жұп бетіндегі №48-74 үйлер, тақ бетіндегі №23-53 үйлер, Қ.Қайнарбаев көшесінің екі бетіндегі №1-37 үйлер аралығы, Хон Бен До көшесіндегі №20а көп қабатты үй, Кирпичная-1 көшесінің екі бетіндегі №1-13 үйлер, Кирпично-заводская көшесінің №1-45үйлер, №33 көп қабатты үй.</w:t>
      </w:r>
    </w:p>
    <w:bookmarkEnd w:id="27"/>
    <w:bookmarkStart w:name="z35" w:id="28"/>
    <w:p>
      <w:pPr>
        <w:spacing w:after="0"/>
        <w:ind w:left="0"/>
        <w:jc w:val="left"/>
      </w:pPr>
      <w:r>
        <w:rPr>
          <w:rFonts w:ascii="Times New Roman"/>
          <w:b/>
          <w:i w:val="false"/>
          <w:color w:val="000000"/>
        </w:rPr>
        <w:t xml:space="preserve"> №178 сайлау учаскесі.</w:t>
      </w:r>
    </w:p>
    <w:bookmarkEnd w:id="28"/>
    <w:bookmarkStart w:name="z36" w:id="29"/>
    <w:p>
      <w:pPr>
        <w:spacing w:after="0"/>
        <w:ind w:left="0"/>
        <w:jc w:val="both"/>
      </w:pPr>
      <w:r>
        <w:rPr>
          <w:rFonts w:ascii="Times New Roman"/>
          <w:b w:val="false"/>
          <w:i w:val="false"/>
          <w:color w:val="000000"/>
          <w:sz w:val="28"/>
        </w:rPr>
        <w:t>
      Орталығы: Қызылорда қаласы білім бөлімінің "Т.Рысқұлов атындағы №222 орта мектебі" коммуналдық мемлекеттік мекемесі, С.Торайғыров көшесі, №264.</w:t>
      </w:r>
    </w:p>
    <w:bookmarkEnd w:id="29"/>
    <w:bookmarkStart w:name="z37" w:id="30"/>
    <w:p>
      <w:pPr>
        <w:spacing w:after="0"/>
        <w:ind w:left="0"/>
        <w:jc w:val="both"/>
      </w:pPr>
      <w:r>
        <w:rPr>
          <w:rFonts w:ascii="Times New Roman"/>
          <w:b w:val="false"/>
          <w:i w:val="false"/>
          <w:color w:val="000000"/>
          <w:sz w:val="28"/>
        </w:rPr>
        <w:t>
      Шекарасы: Б.Момышұлы көшесінен бастап С.Торайғыров көшесінің бойымен солтүстікке қарай С.Лапин көшесіне дейін. С.Лапин көшесінің бойымен батысқа қарай Бейбітшілік көшесіне дейін. Бейбітшілік көшесінің бойымен (Колос көпқабатты үйі, С.Бокаев тұйығы және Бейбітшілік көшесінің жұп бетінде үйлерді қоспағанда) солтүстікке қарай, Хон-Бен-До көшесіне дейін. Хон-Бен-До көшесінен (үйлерді қоспағанда) солтүстік шығысқа қарай С.Торайғыров көшесіне дейін. С.Торайғыров көшесінің бойымен шығысқа қарай Екпінді тұйығына дейін. Екпінді тұйығынан солтүстікке қарай Жағары Вольт көшесінен (көшені қоспағанда) 9 мамыр көшесіне дейін. 9 мамыр көшесінің бойымен солтүстік шығысқа қарай Қызылжарма каналына дейін. Қызылжарма каналының бойымен оңтүстікке қарай Б.Момышұлы көшесіне дейін, Б.Момышұлы көшесінің бойымен (үйлерді қоспағанда) батысқа қарай С.Торайғыров көшесіне дейін.</w:t>
      </w:r>
    </w:p>
    <w:bookmarkEnd w:id="30"/>
    <w:bookmarkStart w:name="z38" w:id="31"/>
    <w:p>
      <w:pPr>
        <w:spacing w:after="0"/>
        <w:ind w:left="0"/>
        <w:jc w:val="both"/>
      </w:pPr>
      <w:r>
        <w:rPr>
          <w:rFonts w:ascii="Times New Roman"/>
          <w:b w:val="false"/>
          <w:i w:val="false"/>
          <w:color w:val="000000"/>
          <w:sz w:val="28"/>
        </w:rPr>
        <w:t>
      8 наурыз көшесінің екі бетіндегі №1-19 үйлер аралығы, 8 наурыз тұйығының екі бетіндегі №1-13 үйлер аралығы, Р.Алшынбаев көшесінің тақ бетіндегі №1-23, жұп бетіндегі №2-38 үйлер аралығы, С.Дөнентаев көшесінің екі бетіндегі №1-16 үйлер аралығы, С.Дөнентаев тұйығының тақ бетіндегі №1-15, жұп бетіндегі №2-6 үйлер аралығы, А.Жұбанов тұығының екі бетіндегі №2-4 үйлер аралығы, А.Жұбанов көшесінің екі бетіндегі №1-61 үйлер аралығы, Карьерная көшесінің екі бетіндегі №1-20 үйлер аралығы, Кеншімбай ақын көшесінің жұп бетіндегі №2-34, тақ бетіңдегі №1-85 үйлер аралығы, Кеншімбай ақын тұйығының жұп бетіндегі №2-10, тақ бетіндегі №3-9 үйлер аралығы, Құрманғазы көшесінің жұп бетіндегі №2-20, тақ бетіндегі №1-23 үйлер аралығы, Свобода көшесінің жұп бетіндегі №2-22, тақ бетіндегі №75-101 үйлер аралығы, Ақ берен көшесінің тақ бетіндегі №1-27, жұп бетіндегі №2-38 үйлер аралығы, Б.Майлин көшесінің тақ бетіндегі №201-253, жұп бетіндегі №244-296 үйлер аралығы, С.Торайғыров көшесінің жұп бетіндегі №238-312, тақ бетіндегі №271а-297 үйлер аралығы, С.Торайғыров 4 тұйығының тақ бетіндегі №1-17, жұп бетіндегі №2-16 үйлер аралығы, С.Торайғыров 3 тұйығының тақ бетіндегі №1-15, жұп бетіндегі №2-10 үйлер аралағы, С.Торайғыров 2 түйығының тақ бетіндегі №1-5, жұп бетіндегі №2-16а және №80а көп қабатты үй, С.Торайғыров тұйығының екі бетіндегі №2-10 үйлер аралығы, Т.Елеуов көшесінің екі бетіндегі №2-34 үйлер аралығы, Ким Ман Сам көшесінің екі бетіндегі №1-17 үйлер аралығы, Қ.Пірімов көшесінің екі бетіндегі № 1-17 үйлер аралығы, Т.Медетбаев көшесінің екі бетіндегі №1-29 үйлер аралығы, Т.Медетбаев көшесінің екі бетіндегі №1-29 үйлер аралығы, Т.Медетбаев тұйығының екі бетіндегі №1-7 үйлер аралығы, Т.Ізтілеуов көшесінің екі бетіндегі №1-14 үйлер аралығы, Т.Ізтілеуов тұйығының екі бетіндегі №1-6 үйлер аралығы, С.Мұхтарұлы көшесінің тақ бетіндегі №1-21, жұп бетіндегі №2-10 үйлер аралығы, 1 Мамыр көшесінің тақ бетіндегі №1-39, жұп бетіндегі №2-30 үйлер аралығы, 1 мамыр тұйығы көшесінің екі бетіндегі №2-10 үйлер аралығы, Жезқазған көшесінің тақ бетіндегі №16-9, жұп бетіндегі №2-12 үйлер аралығы, Ұшқын көшесіндегі жұп бетіндегі №2-30, тақ бетіндегі №1-11 үйлер аралығы, Шапағат тұйығының екі бетіндегі №1-6 үйлер аралығы, 9 мамыр көшесінің екі бетіндегі №1-26 үйлер аралығы, 9 мамыр тұйығының екі бетіндегі №1-9 үйлер аралығы, С.Лапин көшесінің тақ бетіндегі №77-81 үйлер аралығы, Лапин 2 тұйығының №1-30 үйлер аралығы.</w:t>
      </w:r>
    </w:p>
    <w:bookmarkEnd w:id="31"/>
    <w:bookmarkStart w:name="z39" w:id="32"/>
    <w:p>
      <w:pPr>
        <w:spacing w:after="0"/>
        <w:ind w:left="0"/>
        <w:jc w:val="left"/>
      </w:pPr>
      <w:r>
        <w:rPr>
          <w:rFonts w:ascii="Times New Roman"/>
          <w:b/>
          <w:i w:val="false"/>
          <w:color w:val="000000"/>
        </w:rPr>
        <w:t xml:space="preserve"> №179 сайлау учаскесi.</w:t>
      </w:r>
    </w:p>
    <w:bookmarkEnd w:id="32"/>
    <w:bookmarkStart w:name="z40" w:id="33"/>
    <w:p>
      <w:pPr>
        <w:spacing w:after="0"/>
        <w:ind w:left="0"/>
        <w:jc w:val="both"/>
      </w:pPr>
      <w:r>
        <w:rPr>
          <w:rFonts w:ascii="Times New Roman"/>
          <w:b w:val="false"/>
          <w:i w:val="false"/>
          <w:color w:val="000000"/>
          <w:sz w:val="28"/>
        </w:rPr>
        <w:t>
      Орталығы: Қызылорда қаласы білім бөлімінің "№253 орта мектебі" коммуналдық мемлекеттік мекемесі, Б.Момышұлы көшесi, №78а.</w:t>
      </w:r>
    </w:p>
    <w:bookmarkEnd w:id="33"/>
    <w:bookmarkStart w:name="z41" w:id="34"/>
    <w:p>
      <w:pPr>
        <w:spacing w:after="0"/>
        <w:ind w:left="0"/>
        <w:jc w:val="both"/>
      </w:pPr>
      <w:r>
        <w:rPr>
          <w:rFonts w:ascii="Times New Roman"/>
          <w:b w:val="false"/>
          <w:i w:val="false"/>
          <w:color w:val="000000"/>
          <w:sz w:val="28"/>
        </w:rPr>
        <w:t>
      Шекарасы: Бейбітшілік көшесінен шығысқа қарай К.Кетебаев көшесі бойымен солтүстікке қарай Қызылжарма каналына дейін, Қызылжарма каналынан солтүстік батысқа қарай Қызылорда көшесіне дейін, Қызылорда көшесінен оңтүстікке қарай Д.Елеусінов көшесіне дейін, Д.Елеусінов көшесімен оңтүстікке қарай Ә.Молдағұлова көшесіне дейін.Ә.Молдағұлова көшесінен батысқа қарай Бейбітшілік көшесіне дейін. К.Кетебаев көшесінің тақ бетіндегі №71-119 үйлер аралығы, І.Жансүгіров көшесінің екі бетіндегі №1-36 үйлер аралығы, Б.Доскенов көшесінің екі бетіндегі №1-42 үйлер аралығы, Т.Бөріқұлақов көшесінің тақ бетіндегі №63-99 үйлер аралығы, Т.Тоқтаров көшесінің екі бетіндегі №72-157 үйлер аралығы, Қ.Ерімбетов көшесінің екі бетіндегі №1-68 үйлер аралығы, Қаналы болыс көшесінің бетіндеі №1-44 үйлер аралығы, Қызылорда көшесінің екі бетіндегі №1-67 үйлер аралығы. Бейбітшілік көшесінің жұп бетіндегі №6-16 үйлер аралығы, Е.Чайкина көшесінің екі бетіндегі №1-14 үйлер аралығы, С.Торайғыров көшесінің екі бетіндегі №147-167, 150-180 үйлер аралығы, Б.Майлин көшесінің екі бетінде №51-67, 100-114 үйлер аралығы, Б.Майлин тұйығынын екі бетіндегі №1-13 үйлер аралығы, Свобода көшесінің тақ бетіндегі №13-23 үйлер аралығы, Кенесары көшесінің тақ бетіндегі №201-221, жұп бетіндегі №176-193 үйлер аралығы, А.Мин көшесіндегі №4, 6, 9, 11 үйлер аралығы.</w:t>
      </w:r>
    </w:p>
    <w:bookmarkEnd w:id="34"/>
    <w:bookmarkStart w:name="z42" w:id="35"/>
    <w:p>
      <w:pPr>
        <w:spacing w:after="0"/>
        <w:ind w:left="0"/>
        <w:jc w:val="left"/>
      </w:pPr>
      <w:r>
        <w:rPr>
          <w:rFonts w:ascii="Times New Roman"/>
          <w:b/>
          <w:i w:val="false"/>
          <w:color w:val="000000"/>
        </w:rPr>
        <w:t xml:space="preserve"> №180 сайлау учаскесi.</w:t>
      </w:r>
    </w:p>
    <w:bookmarkEnd w:id="35"/>
    <w:bookmarkStart w:name="z43" w:id="36"/>
    <w:p>
      <w:pPr>
        <w:spacing w:after="0"/>
        <w:ind w:left="0"/>
        <w:jc w:val="both"/>
      </w:pPr>
      <w:r>
        <w:rPr>
          <w:rFonts w:ascii="Times New Roman"/>
          <w:b w:val="false"/>
          <w:i w:val="false"/>
          <w:color w:val="000000"/>
          <w:sz w:val="28"/>
        </w:rPr>
        <w:t>
      Орталығы: Қызылорда қаласы білім бөлімінің "№253 орта мектебі" коммуналдық мемлекеттік мекемесі, Б.Момышұлы көшесi, №78а.</w:t>
      </w:r>
    </w:p>
    <w:bookmarkEnd w:id="36"/>
    <w:bookmarkStart w:name="z44" w:id="37"/>
    <w:p>
      <w:pPr>
        <w:spacing w:after="0"/>
        <w:ind w:left="0"/>
        <w:jc w:val="both"/>
      </w:pPr>
      <w:r>
        <w:rPr>
          <w:rFonts w:ascii="Times New Roman"/>
          <w:b w:val="false"/>
          <w:i w:val="false"/>
          <w:color w:val="000000"/>
          <w:sz w:val="28"/>
        </w:rPr>
        <w:t>
      Шекарасы: Бейбiтшiлiк көшесiнен бастап Ә.Молдағұлова көшесi бойымен солтүстікке қарай Д.Елеусінов көшесіне дейін. Д.Елеусінов көшесінен Қызылорда көшесіне дейін. Қызылорда көшесінен солтүстікке қарай Қызылжарма каналына дейін. Қызылжарма каналының бойымен солтүстiк-батысқа қарай Б.Момышұлы көшесiне дейiн. Б.Момышұлы көшесi бойымен оңтүстiкке қарай С.Торайғыров көшесiне дейiн. С.Торайғыров көшесiмен солтүстiк-батысқа қарай С.Лапин көшесiне дейiн. С.Лапин көшесiмен оңтүстiкке қарай Бейбiтшiлiк көшесiне дейiн.</w:t>
      </w:r>
    </w:p>
    <w:bookmarkEnd w:id="37"/>
    <w:bookmarkStart w:name="z45" w:id="38"/>
    <w:p>
      <w:pPr>
        <w:spacing w:after="0"/>
        <w:ind w:left="0"/>
        <w:jc w:val="both"/>
      </w:pPr>
      <w:r>
        <w:rPr>
          <w:rFonts w:ascii="Times New Roman"/>
          <w:b w:val="false"/>
          <w:i w:val="false"/>
          <w:color w:val="000000"/>
          <w:sz w:val="28"/>
        </w:rPr>
        <w:t>
      Ә.Молдағұлова көшесiнiң тақ бетiндегi №61-85, жұп бетiндегi №74-100 үйлер аралығы, С.Ишан көшесiнiң екi бетiндегi №70/1-70/10 үйлер аралығы, М.Дүйсенов көшесiнiң тақ бетіндегі №61-121, жұп бетіндегі №62-120 үйлер аралығы, С.Асфендияров көшесiнiң жұп бетіндегі №64-114, тақ бетіндегі №75-139 үйлер аралығы, С.Асфендияров тұйығының жұп бетіндегі №2-54, тақ бетіндегі №1-45 үйлер аралығы, Б.Момышұлы тұйығының жұп бетіндегі №2-42, тақ бетіндегі №1-53 үйлер аралығы, Б.Момышұлы көшесiнiң жұп бетіндегі №74-134, тақ бетіндегі №77-135 үйлер және №76, 67, 69, 74 көп қабатты үйлер аралығы, Ә.Исаев көшесiнiң жұп бетіндегі №76-90, тақ бетіндегі №91-111 үйлер аралығы, М.Дулатов көшесiнiң жұп бетіндегі №82-100, тақ бетіндегі №69-85 үйлер аралығы, С.Лапин көшесiнiң жұп бетіндегі №72-90, С.Лапин-1 көшесінің жұп бетіндегі №2-20, тақ бетіндегі №1-3 үйлер, С.Ахун көшесінің жұп бетіндегі №2-22, тақ бетіндегі №1-23 үйлер, С.Ахун тұйығының жұп бетіндегі №2-12, тақ бетiндегi №1-17 үйлер, У.Байменов көшесінің жұп бетіндегі №2-22 үйлер, С.Бокаев тұйығының №5, 7, 9 үйлер, Д.Елеусiнов көшесiнiң жұп бетіндегі №4-10, тақ бетіндегі №1-27 үйлер аралығы, С.Торайғыров көшесiнiң жұп бетіндегі №218-236, тақ бетіндегі №209-253 үйлер аралығы, Б.Майлин көшесiнiң жұп бетіндегі №206-240, тақ бетіндегі №163-199 үйлер аралығы, Свобода көшесiнiң тақ бетiндегi №13-23 үйлер аралығы, Бейбiтшiлiк көшесiнiң жұп бетiндегi №18-46а үйлер, №36 көп қабатты үй.</w:t>
      </w:r>
    </w:p>
    <w:bookmarkEnd w:id="38"/>
    <w:bookmarkStart w:name="z46" w:id="39"/>
    <w:p>
      <w:pPr>
        <w:spacing w:after="0"/>
        <w:ind w:left="0"/>
        <w:jc w:val="left"/>
      </w:pPr>
      <w:r>
        <w:rPr>
          <w:rFonts w:ascii="Times New Roman"/>
          <w:b/>
          <w:i w:val="false"/>
          <w:color w:val="000000"/>
        </w:rPr>
        <w:t xml:space="preserve"> №181 сайлау учаскесі.</w:t>
      </w:r>
    </w:p>
    <w:bookmarkEnd w:id="39"/>
    <w:bookmarkStart w:name="z47" w:id="40"/>
    <w:p>
      <w:pPr>
        <w:spacing w:after="0"/>
        <w:ind w:left="0"/>
        <w:jc w:val="both"/>
      </w:pPr>
      <w:r>
        <w:rPr>
          <w:rFonts w:ascii="Times New Roman"/>
          <w:b w:val="false"/>
          <w:i w:val="false"/>
          <w:color w:val="000000"/>
          <w:sz w:val="28"/>
        </w:rPr>
        <w:t>
      Орталығы: Қызылорда қалалық білім бөлімінің "Нағима Ахмадеева атындағы №112 орта мектебі" коммуналдық мемлекеттік мекемесі, Ә.Молдағұлова көшесі, №7.</w:t>
      </w:r>
    </w:p>
    <w:bookmarkEnd w:id="40"/>
    <w:bookmarkStart w:name="z48" w:id="41"/>
    <w:p>
      <w:pPr>
        <w:spacing w:after="0"/>
        <w:ind w:left="0"/>
        <w:jc w:val="both"/>
      </w:pPr>
      <w:r>
        <w:rPr>
          <w:rFonts w:ascii="Times New Roman"/>
          <w:b w:val="false"/>
          <w:i w:val="false"/>
          <w:color w:val="000000"/>
          <w:sz w:val="28"/>
        </w:rPr>
        <w:t>
      Шекарасы: Құлтекенов көшесінен бастап солтүстік батысқа қарай Сүлеймен Ишан көшесіне дейін. Сүлеймен Ишан көшесінің бойымен жұп бетімен Бейбітшілік көшесіне дейін. Бейбітшілік көшесінің бойымен оңтүстік шығысқа қарай Кетебаев көшесіне дейін. Кетебаев көшесінің бойымен екі жақ беті оңтүстіктен батысқа қарай Құлтекенов көшесіне дейін.</w:t>
      </w:r>
    </w:p>
    <w:bookmarkEnd w:id="41"/>
    <w:bookmarkStart w:name="z49" w:id="42"/>
    <w:p>
      <w:pPr>
        <w:spacing w:after="0"/>
        <w:ind w:left="0"/>
        <w:jc w:val="both"/>
      </w:pPr>
      <w:r>
        <w:rPr>
          <w:rFonts w:ascii="Times New Roman"/>
          <w:b w:val="false"/>
          <w:i w:val="false"/>
          <w:color w:val="000000"/>
          <w:sz w:val="28"/>
        </w:rPr>
        <w:t>
      Сүлеймен ишан көшесінің жұп бетіндегі №2-68 үйлер аралығы, Ә.Молдағұлова көшесінің екі бетіндегі №1-72 үйлер аралығы, Т.Тоқтаров көшесінің екі бетіндегі №1-75 үйлер аралығы, Т.Бөріқұлақов көшесінің екі бетіндегі №1-62 үйлер аралығы, К.Кетебаев көшесінің екі бетіндегі №1-72б үйлер аралығы, Бейбітшілік көшесінің тақ бетіндегі №1, 1а, 3, 5, 7, 9, 11 үйлер, Шәкәрім көшесінің тақ бетіндегі №5-29 және жұп бетіндегі №8-38 үйлер аралығы, И.Тайманов көшесінің жұп бетіндегі №86-106 және тақ бетіндегі №113-153 үйлер аралығы, Б.Құлтекенов көшесінің тақ бетіндегі №71-115 және жұп бетіндегі №68-98 үйлер аралығы, О.Жанәділов көшесінің жұп бетіндегі №28, 30а үйлер.</w:t>
      </w:r>
    </w:p>
    <w:bookmarkEnd w:id="42"/>
    <w:bookmarkStart w:name="z50" w:id="43"/>
    <w:p>
      <w:pPr>
        <w:spacing w:after="0"/>
        <w:ind w:left="0"/>
        <w:jc w:val="left"/>
      </w:pPr>
      <w:r>
        <w:rPr>
          <w:rFonts w:ascii="Times New Roman"/>
          <w:b/>
          <w:i w:val="false"/>
          <w:color w:val="000000"/>
        </w:rPr>
        <w:t xml:space="preserve"> №182 сайлау учаскесі.</w:t>
      </w:r>
    </w:p>
    <w:bookmarkEnd w:id="43"/>
    <w:bookmarkStart w:name="z51" w:id="44"/>
    <w:p>
      <w:pPr>
        <w:spacing w:after="0"/>
        <w:ind w:left="0"/>
        <w:jc w:val="both"/>
      </w:pPr>
      <w:r>
        <w:rPr>
          <w:rFonts w:ascii="Times New Roman"/>
          <w:b w:val="false"/>
          <w:i w:val="false"/>
          <w:color w:val="000000"/>
          <w:sz w:val="28"/>
        </w:rPr>
        <w:t>
      Орталығы: Қызылорда қалалық білім бөлімінің "№212 мектеп-гимназиясы" коммуналдық мемлекеттік мекемесі, М.Жұмабаев көшесі, №1.</w:t>
      </w:r>
    </w:p>
    <w:bookmarkEnd w:id="44"/>
    <w:bookmarkStart w:name="z52" w:id="45"/>
    <w:p>
      <w:pPr>
        <w:spacing w:after="0"/>
        <w:ind w:left="0"/>
        <w:jc w:val="both"/>
      </w:pPr>
      <w:r>
        <w:rPr>
          <w:rFonts w:ascii="Times New Roman"/>
          <w:b w:val="false"/>
          <w:i w:val="false"/>
          <w:color w:val="000000"/>
          <w:sz w:val="28"/>
        </w:rPr>
        <w:t>
      Шекарасы: Досбол би көшесінің бойымен оңтүстік батысқа қарай М.Жұмабаев көшесіне дейін. М.Жұмабаев көшесінің бойымен оңтүстік шығысқа қарай Қорқыт ата көшесіне дейін. Қорқыт ата көшесі бойымен оңтүстікке қарай Қ.Бекниязов көшесіне дейін. Қ.Бекниязов көшесі бойымен солтүстік шығысқа қарай Баласағұн көшесіне дейін. Баласағұн көшесі бойымен солтүстікке қарай М.Жұмабаев көшесіне дейін. М.Жұмабаев көшесі бойымен солтүстік шығысқа қарай Жанқожа батыр көшесіне дейін. Жанқожа батыр көшесі бойымен солтүстікке қарай Бейбітшілік көшесіне дейін. Бейбітшілік көшесі бойымен шығысқа қарай К.Кетебаев көшесіне дейін. К.Кетебаев көшесі бойымен солтүстікке қарай Қызылжарма каналына дейін. Қызылжарма каналы бойымен оңтүстік шығысқа қарай Жанқожа батыр көшесіне дейін. Жанқожа батыр көшесі бойымен оңтүстік бастысқа қарай С.Торайғыров көшесіне дейін. С.Торайғыров көшесі бойымен оңтүстікке қарай Қажымұхан көшесіне дейін. Қажымұхан көшесі бойымен оңтүстікке қарай Қазақстан көшесіне дейін. Қазақстан көшесі бойымен оңтүстік шығысқа қарай Досбол би көшесіне дейін.</w:t>
      </w:r>
    </w:p>
    <w:bookmarkEnd w:id="45"/>
    <w:bookmarkStart w:name="z53" w:id="46"/>
    <w:p>
      <w:pPr>
        <w:spacing w:after="0"/>
        <w:ind w:left="0"/>
        <w:jc w:val="both"/>
      </w:pPr>
      <w:r>
        <w:rPr>
          <w:rFonts w:ascii="Times New Roman"/>
          <w:b w:val="false"/>
          <w:i w:val="false"/>
          <w:color w:val="000000"/>
          <w:sz w:val="28"/>
        </w:rPr>
        <w:t>
      М.Жұмабаев көшесінің тақ бетіндегі №7-61 үйлер аралығы, жұп бетіндегі №10-80, Бейбітшілік көшесінің жұп бетіндегі №2 үй, Е.Чайкина көшесінің тақ бетіндегі №13-17, жұп бетіндегі №14 үйлер аралығы, А.Мин көшесінің тақ бетіндегі №1-7, жұп бетіндегі №2а-6 үйлер аралығы, Ж.Баласағұн көшесінің жұп бетіндегі №18-36 үйлер аралығы, Д.Нұрпейісова көшесінің тақ бетіндегі №1-35, жұп бетіндегі №2-34 үйлер аралығы, Б.Досмаханова көшесінің тақ бетіндегі №1-39, жұп бетіндегі №2-26 үйлер аралығы, Б.Досмаханова тұйығының жұп бетіндегі №2-6 үйлер аралығы, Квартальная көшесінің тақ бетіндегі №1-7, жұп бетіндегі №2а-12 үйлер аралығы, И.Тургенев тұйығының тақ бетіндегі №1-7, жұп бетіндегі №2-14 үйлер аралығы, И.Тургенев көшесінің тақ бетіндегі №1-14 үйлер аралығы, 1 проездная көшесінің тақ бетіндегі №3, 5 көп қабатты үйлер, Қ.Бекниязов көшесiнiң тақ бетiндегi №1-33а үйлер, Ж.Баласағұн көшесiнiң жұп бетiндегi №2а, 2-16 үйлер, Ге Бон У көшесiнiң жұп бетiндегi №2-26 үйлер, тақ бетіндегі №1-23 аралығы, Б.Шалғынбаев көшесiнiң жұп бетiндегi №2-22а, тақ бетіндегі №1а-23а үйлер аралығы, А.Кисилев көшесiнiң жұп бетiндегi №2-28, тақ бетіндегі №1-25 үйлер аралығы, Мәдениет тұйығының жұп бетiндегi №2-28, тақ бетіндегі №1-11 үйлер аралығы, Қорқыт Ата көшесiнiң тақ бетiндегi №129-157 үйлер аралығы, Ш.Айманов көшесiнiң жұп бетiндегi №2-18 үйлер аралығы, тақ бетіндегі №1, 3, 5, 7, 9, 11в үйлер аралығы, Ш.Айманов тұйығының тақ бетiндегi №1-31, жұп бетіндегі №2, 4, 6, 8, 10 үйлер, нөмірсіз екі үй аралығы, А.Келаманов көшесiнiң жұп бетiндегi №2-28, тақ бетіндегі №1-13 үйлер аралығы, Б.Байдiлдаев тұйығының жұп бетiндегi №2, 4, 6, 8, 10, 12 үйлер аралығы, Б.Байдiлдаев көшесiнiң жұп бетiндегi №2а, 2, 4, 6, 6а, 8, 8а, 10, 12а, 12, 14, 16, 16а, 16б, 18, 20 тақ бетіндегі №1, 3, 3а, 5, 5а, 7, 9, 11, 11б, 11в, 11а, 13, 15, 17, 19, 19а, 21, 23, 25а, 25, 27, 29 үйлер аралығы, Еңбек көшесiнің жұп бетіндегі №2-52 үйлер аралығы, Еңбек тұйығының тақ бетiндегi №1-9 үйлер аралығы, М.Жұмабаев көшесiнiң жұп бетiндегi №2, 4, 6, 8 екі қабатты үйлер. Қазақстанның көшесінің жұп бетіндегі №2-60 үйлер.</w:t>
      </w:r>
    </w:p>
    <w:bookmarkEnd w:id="46"/>
    <w:bookmarkStart w:name="z54" w:id="47"/>
    <w:p>
      <w:pPr>
        <w:spacing w:after="0"/>
        <w:ind w:left="0"/>
        <w:jc w:val="left"/>
      </w:pPr>
      <w:r>
        <w:rPr>
          <w:rFonts w:ascii="Times New Roman"/>
          <w:b/>
          <w:i w:val="false"/>
          <w:color w:val="000000"/>
        </w:rPr>
        <w:t xml:space="preserve"> №183 сайлау уческесi.</w:t>
      </w:r>
    </w:p>
    <w:bookmarkEnd w:id="47"/>
    <w:bookmarkStart w:name="z55" w:id="48"/>
    <w:p>
      <w:pPr>
        <w:spacing w:after="0"/>
        <w:ind w:left="0"/>
        <w:jc w:val="both"/>
      </w:pPr>
      <w:r>
        <w:rPr>
          <w:rFonts w:ascii="Times New Roman"/>
          <w:b w:val="false"/>
          <w:i w:val="false"/>
          <w:color w:val="000000"/>
          <w:sz w:val="28"/>
        </w:rPr>
        <w:t>
      Орталығы: "Жалаңтөс Баһадүр Сейтқұлұлы атындағы облыстық спортта дарынды балаларға арналған мектеп-интернат коледжі" коммуналдық мемлекеттiк мекемесi, Жанқожа батыр көшесi, №92.</w:t>
      </w:r>
    </w:p>
    <w:bookmarkEnd w:id="48"/>
    <w:bookmarkStart w:name="z56" w:id="49"/>
    <w:p>
      <w:pPr>
        <w:spacing w:after="0"/>
        <w:ind w:left="0"/>
        <w:jc w:val="both"/>
      </w:pPr>
      <w:r>
        <w:rPr>
          <w:rFonts w:ascii="Times New Roman"/>
          <w:b w:val="false"/>
          <w:i w:val="false"/>
          <w:color w:val="000000"/>
          <w:sz w:val="28"/>
        </w:rPr>
        <w:t>
      Шекарасы: Теміржол өткелі арқылы Жаппасбай батыр көшесінің солтүстік батысқа қарай Құлтекенов №100а көп қабатты тұрғын үйін қоса алып, оңтүстік шығысқа қарай А.Сағымбаев көшесін қоса алып, А.Сағымбаев көшесінің бойымен солтүстік шығысқа қарай Бейбітшілік көшесіне дейін, Бейбітшілік көшесінің бойымен шығысқа қарай Жанқожа батыр көшесіне дейін. Жанқожа батыр көшесі бойымен оңтүстік шығысқа қарай М.Жұмабаев көшесіне дейін, М.Жұмабаев көшесінің бойымен оңтүстік шығысқа қарай Баласағұн көшесіне дейін. Баласұған көшесінің бойымен оңтүстік шығысқа қарай Қ.Бекниязов көшесіне дейін, Қ.Бекниязов көшесінен оңтүстік шығысқа қарай Қорқыт ата көшесіне дейін. Қорқыт ата көшесінің оңтүстікке қарай Темір жол желесі арқылы Темір жол өткеліне дейін.</w:t>
      </w:r>
    </w:p>
    <w:bookmarkEnd w:id="49"/>
    <w:bookmarkStart w:name="z57" w:id="50"/>
    <w:p>
      <w:pPr>
        <w:spacing w:after="0"/>
        <w:ind w:left="0"/>
        <w:jc w:val="both"/>
      </w:pPr>
      <w:r>
        <w:rPr>
          <w:rFonts w:ascii="Times New Roman"/>
          <w:b w:val="false"/>
          <w:i w:val="false"/>
          <w:color w:val="000000"/>
          <w:sz w:val="28"/>
        </w:rPr>
        <w:t>
      Жаппасбай батыр көшесінің тақ бетіндегі №1-101/3, жұп бетіндегі №2-40а үйлер, Қ.Бекниязов көшесінің жұп бетіндегі №2-82 үйлер аралығы, Ш.Айманов тұйығындағы №33 үй, Оңтүстік Қазақстан көшесінің жұп бетіндегі №2-16, тақ бетіндегі №1а-21, 104, 104а, 107 үйлер аралығы, Б.Құлтекенов көшесінің жұп бетіндегі №98, 98/4, 98/1, 98-164, тақ бетіндегі №119-187 үйлер және нөмірсіз сегіз үйлер аралығы. Б.Құлтекенов көшесіндегі №100а көп қабатты тұрғын үй. Қ.Шәкәрім көшесінің жұп бетіндегі №2-6 үйлері, тақ бетіндегі №1-3 үйлер аралығы, И.Тайманов көшесінің тақ бетіндегі №157, 159, 159а, жұп бетіндегі №116 үйлері және №163 көп қабатты тұрғын үйі. Жанқожа батыр көшесінің жұп бетіндегі №76, 76а, 82, 80, 80д, 80г, тақ бетіндегі №45, 46а, 49, 51, 69, 67, 65, 63, 61, 57, 55, 53 үйлер аралығы және нөмірсіз бес үйлер, Жұлдыз кварталындағы №1, 2, 3, 4, 82в үйлер және №82, 82а, 82б көпқабатты тұрғын үйлері мен нөмірсіз төрт үй. Баласағұн тұйығындағы №1/1, 1/2, 1/3, 1/4, 1/5, 1/6 үйлер, Сыздықов көшесінің екі жақ бетіндегі №1-63 үйлер, Сағымбаев көшесінің тақ бетіндегі №1-63 үйлер, жұп бетіндегі №2-62 үйлер аралығы.</w:t>
      </w:r>
    </w:p>
    <w:bookmarkEnd w:id="50"/>
    <w:bookmarkStart w:name="z58" w:id="51"/>
    <w:p>
      <w:pPr>
        <w:spacing w:after="0"/>
        <w:ind w:left="0"/>
        <w:jc w:val="left"/>
      </w:pPr>
      <w:r>
        <w:rPr>
          <w:rFonts w:ascii="Times New Roman"/>
          <w:b/>
          <w:i w:val="false"/>
          <w:color w:val="000000"/>
        </w:rPr>
        <w:t xml:space="preserve"> №184 сайлау учаскесi.</w:t>
      </w:r>
    </w:p>
    <w:bookmarkEnd w:id="51"/>
    <w:bookmarkStart w:name="z59" w:id="52"/>
    <w:p>
      <w:pPr>
        <w:spacing w:after="0"/>
        <w:ind w:left="0"/>
        <w:jc w:val="both"/>
      </w:pPr>
      <w:r>
        <w:rPr>
          <w:rFonts w:ascii="Times New Roman"/>
          <w:b w:val="false"/>
          <w:i w:val="false"/>
          <w:color w:val="000000"/>
          <w:sz w:val="28"/>
        </w:rPr>
        <w:t>
      Орталығы: Қызылорда қаласы білім бөлімінің "Ж.Махамбетов атындағы №43 орта мектебі" коммуналдық мемлекеттік мекемесі, С.Торайғыров көшесi, №67.</w:t>
      </w:r>
    </w:p>
    <w:bookmarkEnd w:id="52"/>
    <w:bookmarkStart w:name="z60" w:id="53"/>
    <w:p>
      <w:pPr>
        <w:spacing w:after="0"/>
        <w:ind w:left="0"/>
        <w:jc w:val="both"/>
      </w:pPr>
      <w:r>
        <w:rPr>
          <w:rFonts w:ascii="Times New Roman"/>
          <w:b w:val="false"/>
          <w:i w:val="false"/>
          <w:color w:val="000000"/>
          <w:sz w:val="28"/>
        </w:rPr>
        <w:t>
      Шекарасы: Қорқыт ата көшесінен бастап Жаппасбай батыр көшесiнің бойымен оңтүстікке қарай Ақмаржан-35 көшесiне дейiн, Ақмаржан-35 көшесінің бойымен шығысқа қарай С.Торайғыров көшесіне дейін, С.Торайғыров көшесінің бойымен (қоспай) батысқа қарай Досбол би көшесіне дейін. Досбол би көшесімен оңтүстiкке қарай М.Жұмабаев көшесiне дейiн, М.Жұмабаев көшесiмен шығысқа қарай Қорқыт ата көшесiне дейiн, Қорқыт ата көшесiмен оңтүстiкке қарай Жаппасбай батыр көшесiне дейiн.</w:t>
      </w:r>
    </w:p>
    <w:bookmarkEnd w:id="53"/>
    <w:bookmarkStart w:name="z61" w:id="54"/>
    <w:p>
      <w:pPr>
        <w:spacing w:after="0"/>
        <w:ind w:left="0"/>
        <w:jc w:val="both"/>
      </w:pPr>
      <w:r>
        <w:rPr>
          <w:rFonts w:ascii="Times New Roman"/>
          <w:b w:val="false"/>
          <w:i w:val="false"/>
          <w:color w:val="000000"/>
          <w:sz w:val="28"/>
        </w:rPr>
        <w:t>
      Жаппасбай батыр көшесiнiң жұп бетіндегі №42 үй, тақ бетiндегi №103-117 үйлер аралығы, Қ.Бекниязов көшесiнiң тақ бетiндегi №35а-71, жұп бетiндегi №84-124 үйлер аралығы, С.Бекниязов тұйығының екi бетiндегi №1-58 үйлер аралығы, М.Жұмабаев көшесiнiң жұп бетiндегi №80-138, тақ бетіндегі №63-173 үйлер аралығы, М.Жұмабаев тұйығының екi бетiндегi №1-9 үйлер аралығы, С.Мұқанов көшесiнiң жұп бетіндегі №2-92, тақ бетіндегі №1-85 үйлер аралығы, С.Мұқанов тұйығының екi бетiндегi №1-14 үйлер аралығы, Б.Шалғынбаев көшесiнiң екi бетiндегi №23б-34 үйлер аралығы, Ш.Айманов көшесiнiң екi бетiндегi №11-30 үйлер аралығы, Қазақстан көшесiнiң жұп бетiндегi №62-172, тақ бетіндегі №75-183 үйлер аралығы, Ә.Исаев көшесiнiң екі бетiндегi №1-52 үйлер аралығы, Ақмаржан-35 көшесіндегі №14, 16 үйлер, Қорқыт ата көшесiнiң жұп бетiндегi №142-174, тақ бетiндегi №159а, 159б үйлер аралығы, Досбол би көшесiнiң жұп бетiндегi №2-32 үйлер аралығы, Совет тұйығының екi бетiндегi №1-36 үйлер аралығы, Проездная көшесінің №1, 2, 3 үйлер аралығы.</w:t>
      </w:r>
    </w:p>
    <w:bookmarkEnd w:id="54"/>
    <w:bookmarkStart w:name="z62" w:id="55"/>
    <w:p>
      <w:pPr>
        <w:spacing w:after="0"/>
        <w:ind w:left="0"/>
        <w:jc w:val="left"/>
      </w:pPr>
      <w:r>
        <w:rPr>
          <w:rFonts w:ascii="Times New Roman"/>
          <w:b/>
          <w:i w:val="false"/>
          <w:color w:val="000000"/>
        </w:rPr>
        <w:t xml:space="preserve"> №185 сайлау учаскесi.</w:t>
      </w:r>
    </w:p>
    <w:bookmarkEnd w:id="55"/>
    <w:bookmarkStart w:name="z63" w:id="56"/>
    <w:p>
      <w:pPr>
        <w:spacing w:after="0"/>
        <w:ind w:left="0"/>
        <w:jc w:val="both"/>
      </w:pPr>
      <w:r>
        <w:rPr>
          <w:rFonts w:ascii="Times New Roman"/>
          <w:b w:val="false"/>
          <w:i w:val="false"/>
          <w:color w:val="000000"/>
          <w:sz w:val="28"/>
        </w:rPr>
        <w:t>
      Орталығы: Қызылорда қаласы білім бөлімінің "Ж.Махамбетов атындағы №43 орта мектебі" коммуналдық мемлекеттік мекемесі, С.Торайғыров көшесі, №67.</w:t>
      </w:r>
    </w:p>
    <w:bookmarkEnd w:id="56"/>
    <w:bookmarkStart w:name="z64" w:id="57"/>
    <w:p>
      <w:pPr>
        <w:spacing w:after="0"/>
        <w:ind w:left="0"/>
        <w:jc w:val="both"/>
      </w:pPr>
      <w:r>
        <w:rPr>
          <w:rFonts w:ascii="Times New Roman"/>
          <w:b w:val="false"/>
          <w:i w:val="false"/>
          <w:color w:val="000000"/>
          <w:sz w:val="28"/>
        </w:rPr>
        <w:t>
      Шекарасы: С.Торайғыров көшесінен бастап шығысқа қарай Досбол шешен көшесінің бойымен Қызылжарма каналына дейін, Қызылжарма каналының бойымен оңтүстікке қарай Ақмаржан-35 көшесіне дейін, Ақмаржан-35 көшесінің бойымен батысқа қарай С.Торайғыров көшесіне дейін, С.Торайғыров көшесінің бойымен солтүстікке қарай Досбол шешен көшесіне дейін.</w:t>
      </w:r>
    </w:p>
    <w:bookmarkEnd w:id="57"/>
    <w:bookmarkStart w:name="z65" w:id="58"/>
    <w:p>
      <w:pPr>
        <w:spacing w:after="0"/>
        <w:ind w:left="0"/>
        <w:jc w:val="both"/>
      </w:pPr>
      <w:r>
        <w:rPr>
          <w:rFonts w:ascii="Times New Roman"/>
          <w:b w:val="false"/>
          <w:i w:val="false"/>
          <w:color w:val="000000"/>
          <w:sz w:val="28"/>
        </w:rPr>
        <w:t>
      С.Торайғыров көшесінің тақ бетіндегі №31-113, жұп бетіндегі №40-148 үйлер. Ә.Ахметов көшесінің жұп бетіндегі №24-52 үйлер, Б.Майлин көшесінің тақ бетіндегі №1-93, жұп бетіндегі №2-88 үйлер, Б.Майлин тұйығының жұп бетіндегі №1-11 үйлер, Кенесары хан көшесінің тақ бетіндегі №1-97, жұп бетіндегі №2а-98а үйлер, Ақжарма көшесінің тақ бетіндегі №1-31, жұп бетіндегі №2-52 үйлер, Светлая көшесінің тақ бетіндегі №1-21 үйлер, Досбол шешен көшесінің жұп бетіндегі №34, 36, 38 үйлер, Қ.Қауынбаев көшесінің тақ бетіндегі №1-21үйлер, Бостандық көшесінің тақ бетіндегі №1-13 үйлер, Ж.Махамбетов тұйығының жұп бетіндегі №14, 16, 54, 56 үйлер, Қорқыт ата көшесінің тақ бетіндегі №165-181, жұп бетіндегі №176-192 үйлер, Ақмаржан-35 көшесінің жұп бетіндегі №2-12 үйлер аралығы.</w:t>
      </w:r>
    </w:p>
    <w:bookmarkEnd w:id="58"/>
    <w:bookmarkStart w:name="z66" w:id="59"/>
    <w:p>
      <w:pPr>
        <w:spacing w:after="0"/>
        <w:ind w:left="0"/>
        <w:jc w:val="left"/>
      </w:pPr>
      <w:r>
        <w:rPr>
          <w:rFonts w:ascii="Times New Roman"/>
          <w:b/>
          <w:i w:val="false"/>
          <w:color w:val="000000"/>
        </w:rPr>
        <w:t xml:space="preserve"> №186 сайлау учаскесi.</w:t>
      </w:r>
    </w:p>
    <w:bookmarkEnd w:id="59"/>
    <w:bookmarkStart w:name="z67" w:id="60"/>
    <w:p>
      <w:pPr>
        <w:spacing w:after="0"/>
        <w:ind w:left="0"/>
        <w:jc w:val="both"/>
      </w:pPr>
      <w:r>
        <w:rPr>
          <w:rFonts w:ascii="Times New Roman"/>
          <w:b w:val="false"/>
          <w:i w:val="false"/>
          <w:color w:val="000000"/>
          <w:sz w:val="28"/>
        </w:rPr>
        <w:t>
      Орталығы: Қызылорда қалалық білім бөлімінің "Әбу Құдабаев атындағы №197 қазақ орта мектебі" коммуналдық мемлекеттік мекемесі, Достық көшесi, №38.</w:t>
      </w:r>
    </w:p>
    <w:bookmarkEnd w:id="60"/>
    <w:bookmarkStart w:name="z68" w:id="61"/>
    <w:p>
      <w:pPr>
        <w:spacing w:after="0"/>
        <w:ind w:left="0"/>
        <w:jc w:val="both"/>
      </w:pPr>
      <w:r>
        <w:rPr>
          <w:rFonts w:ascii="Times New Roman"/>
          <w:b w:val="false"/>
          <w:i w:val="false"/>
          <w:color w:val="000000"/>
          <w:sz w:val="28"/>
        </w:rPr>
        <w:t>
      Шекарасы: Қызылжарма каналынан бастап Ақмаржан-35 көшесінен батысқа қарай С.Торайғыров көшесіне дейін, С.Торайғыров көшесінен Бастау көшесіне дейін, оңтүстік шығысқа қарай Ақмаржан-32 көшесіне дейін, Ақмаржан-32 көшесінен шығысқа қарай П.Артемов көшесіне дейін, П.Артемов көшесі бойымен шығысқа қарай Полигон тұйығына дейін, Полигон тұйығынан бастап солтүстікке қарай Тәуелсіздіктің 20 жылдығы көшесіне дейін Тәуелсіздіктің 20 жылдық көшесінен оңтүстік Шығысқа қарай Ә.Әлжанов көшесіне дейін Ә.Әлжанов көшесінен оңтүстікке қарай Сарыарқа көшесіне дейін, Сарыарқа көшесінің бойымен солтүстікке қарай Қызылжарма каналына дейін.</w:t>
      </w:r>
    </w:p>
    <w:bookmarkEnd w:id="61"/>
    <w:bookmarkStart w:name="z69" w:id="62"/>
    <w:p>
      <w:pPr>
        <w:spacing w:after="0"/>
        <w:ind w:left="0"/>
        <w:jc w:val="both"/>
      </w:pPr>
      <w:r>
        <w:rPr>
          <w:rFonts w:ascii="Times New Roman"/>
          <w:b w:val="false"/>
          <w:i w:val="false"/>
          <w:color w:val="000000"/>
          <w:sz w:val="28"/>
        </w:rPr>
        <w:t>
      Ақмаржан-35 көшесінің тақ бетіндегі №7-27 үйлер аралығы, С.Торайғыров көшесінің жұп бетіндегі №2-38, тақ бетіндегі №7-29 үйлер аралығы, Достық көшесінің тақ бетіндегі №5-19, жұп бетіндегі №2-28 аралығы, Светлый тұйығының №2-6 тақ бетіндегі №3-11 үйлер аралығы Достық бетіндегі №2-18 үйлер аралығы, Ақмаржан-30 көшесінің тақ бетіндегі №3-17, жұп бетіндегі №2-42 үйлер аралығы, Ақмаржан-32 көшесінің тақ бетіндегі №1-27, жұп бетіндегі №2-10 аралығы, Проектный көшесінің тақ бетіндегі №1-49, жұп бетіндегі №4-26 үйлер аралығы, 1 Проектный көшесінің тақ бетіндегі №1-19 үйлер аралығы, Бастау көшесінің тақ бетіндегі №1-49 жұп бетіндегі №2-48 үйлер аралығы, Наурыз көшесінің тақ бетіндегі №1-53, жұп бетіндегі №2-26, Ә.Сүтемгенов көшесінің тақ бетіндегі №1-33, жұп бетіндегі №2-44, Көмекбаев көшесіндегі тақ бетіндегі №1-37, жұп бетіндегі №2-12, Полигон тұйығы көшесінің жұп беті №2-12, тақ бетіндегі №1-15, Қ.Ибраев көшесінің №1-17 үйлер аралығы, Г.Рашина тұйығының тақ бетіндегі №1 үй, Г.Ращин көшесінің тақ бетіндегі №25-34, жұп бетіндегі №22-24 үйлер аралығы, Жасыл өлке көшесінің жұп бетіндегі №2-6, 8/1, 8/2 тақ бетінде №1а, 1, 3а, 5, 5а,-9 үйлер аралығы Әлжанов көшесінің тақ бетіндегі №2-6, 8/1, 8/2, тақ бетінде №1а, 1, 3, 3а, 5, 5а-9 үйлер аралығы. Әлжанов көшесінің тақ бетіндегі №15-23, жұп бетіндегі №16-36 үйлер, Г.Ращин-1 тұйығының тақ бетіндегі №13-19 жұп бетіндегі №4-16 үйлер аралығы.</w:t>
      </w:r>
    </w:p>
    <w:bookmarkEnd w:id="62"/>
    <w:bookmarkStart w:name="z70" w:id="63"/>
    <w:p>
      <w:pPr>
        <w:spacing w:after="0"/>
        <w:ind w:left="0"/>
        <w:jc w:val="left"/>
      </w:pPr>
      <w:r>
        <w:rPr>
          <w:rFonts w:ascii="Times New Roman"/>
          <w:b/>
          <w:i w:val="false"/>
          <w:color w:val="000000"/>
        </w:rPr>
        <w:t xml:space="preserve"> №187 сайлау учаскесi.</w:t>
      </w:r>
    </w:p>
    <w:bookmarkEnd w:id="63"/>
    <w:bookmarkStart w:name="z71" w:id="64"/>
    <w:p>
      <w:pPr>
        <w:spacing w:after="0"/>
        <w:ind w:left="0"/>
        <w:jc w:val="both"/>
      </w:pPr>
      <w:r>
        <w:rPr>
          <w:rFonts w:ascii="Times New Roman"/>
          <w:b w:val="false"/>
          <w:i w:val="false"/>
          <w:color w:val="000000"/>
          <w:sz w:val="28"/>
        </w:rPr>
        <w:t>
      Орталығы: "Қызылорда облысының денсаулық сақтау басқармасының "Қызылорда облыстық туберкулезге қарсы диспансерi" коммуналдық мемлекеттiк мекемесi, Қаратоғай көшесi, №100.</w:t>
      </w:r>
    </w:p>
    <w:bookmarkEnd w:id="64"/>
    <w:bookmarkStart w:name="z72" w:id="65"/>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туберкулезге қарсы диспансерi" коммуналдық мемлекеттiк мекемесiнiң ғимараты.</w:t>
      </w:r>
    </w:p>
    <w:bookmarkEnd w:id="65"/>
    <w:bookmarkStart w:name="z73" w:id="66"/>
    <w:p>
      <w:pPr>
        <w:spacing w:after="0"/>
        <w:ind w:left="0"/>
        <w:jc w:val="left"/>
      </w:pPr>
      <w:r>
        <w:rPr>
          <w:rFonts w:ascii="Times New Roman"/>
          <w:b/>
          <w:i w:val="false"/>
          <w:color w:val="000000"/>
        </w:rPr>
        <w:t xml:space="preserve"> №188 сайлау учаскесі.</w:t>
      </w:r>
    </w:p>
    <w:bookmarkEnd w:id="66"/>
    <w:bookmarkStart w:name="z74" w:id="67"/>
    <w:p>
      <w:pPr>
        <w:spacing w:after="0"/>
        <w:ind w:left="0"/>
        <w:jc w:val="both"/>
      </w:pPr>
      <w:r>
        <w:rPr>
          <w:rFonts w:ascii="Times New Roman"/>
          <w:b w:val="false"/>
          <w:i w:val="false"/>
          <w:color w:val="000000"/>
          <w:sz w:val="28"/>
        </w:rPr>
        <w:t>
      Орталығы: Қызылорда қаласы білім бөлімінің "Нағи Ильясов атындағы №9 мектеп-гимназиясы" коммуналдық мемлекеттік мекемесі, Ақмешіт шағын ауданы, №34.</w:t>
      </w:r>
    </w:p>
    <w:bookmarkEnd w:id="67"/>
    <w:bookmarkStart w:name="z75" w:id="68"/>
    <w:p>
      <w:pPr>
        <w:spacing w:after="0"/>
        <w:ind w:left="0"/>
        <w:jc w:val="both"/>
      </w:pPr>
      <w:r>
        <w:rPr>
          <w:rFonts w:ascii="Times New Roman"/>
          <w:b w:val="false"/>
          <w:i w:val="false"/>
          <w:color w:val="000000"/>
          <w:sz w:val="28"/>
        </w:rPr>
        <w:t>
      Шекарасы: Саламатов көшесінен солтүстік шығысқа қарай, теміржол желісіне дейін. Теміржол желісінің бойымен солтүстік батысқа қарай "Ягодка", "Пищевик" саяжайларына дейін. "Ягодка", "Пищевик саяжайларынан сырдария өзенін жағалап, оңтүстік шығысқа қарай Саламатов көшесіне дейін.</w:t>
      </w:r>
    </w:p>
    <w:bookmarkEnd w:id="68"/>
    <w:bookmarkStart w:name="z76" w:id="69"/>
    <w:p>
      <w:pPr>
        <w:spacing w:after="0"/>
        <w:ind w:left="0"/>
        <w:jc w:val="both"/>
      </w:pPr>
      <w:r>
        <w:rPr>
          <w:rFonts w:ascii="Times New Roman"/>
          <w:b w:val="false"/>
          <w:i w:val="false"/>
          <w:color w:val="000000"/>
          <w:sz w:val="28"/>
        </w:rPr>
        <w:t>
      Қ.Махамбетов көшесінің тақ бетіндегі №1-49, жұп бетіндегі №2-20, 20а, 20б, 20в үйлер аралығы, Республика көшесінің тақ бетіндегі №1-53, жұп бетіндегі №2-50 үйлер аралығы, Ата заң көшесінің тақ бетіндегі №1-51, жұп бетіндегі №2-48 үйлер аралығы, Алтын Орда көшесінің тақ бетіндегі №1-45, жұп бетіндегі №2-50 үйлер аралығы, Тәуелсіздік көшесінің тақ бетіндегі №1-39, жұп бетіндегі №2-22 үйлер аралығы, К.Нүрекешов көшесінің тақ бетіндегі №1-19, жұп бетіндегі №2-15, 36, 39 үйлер, Ә.Мақұлбеков көшесінің тақ бетіндегі №1-17, жұп бетіндегі №2-16 үйлер аралығы, Рисмаш көшесінің тақ бетіндегі №1-9, жұп бетіндегі №2-14 үйлер аралығы, Н.Тілендиев көшесінің тақ бетіндегі №1а, жұп бетіндегі №2-18 үйлер аралығы, Қаратоғай көшесінің №59, 60 екі қабатты үйлер мен айналма жолдан батысқа қарай тақ бетіндегі №1-55, жұп бетіндегі №2-24 үйлер аралығы, облыстық өкпе ауруханасына дейінгі үйлер және М.Ишан, Сарысу, Сарқырама, Ақбастау, Ақбастау-1 көшесіндегі жеке тұрғын үйлер, "Ягодка", "Пищевик" саяжайларында орналасқан үйлер.</w:t>
      </w:r>
    </w:p>
    <w:bookmarkEnd w:id="69"/>
    <w:bookmarkStart w:name="z77" w:id="70"/>
    <w:p>
      <w:pPr>
        <w:spacing w:after="0"/>
        <w:ind w:left="0"/>
        <w:jc w:val="left"/>
      </w:pPr>
      <w:r>
        <w:rPr>
          <w:rFonts w:ascii="Times New Roman"/>
          <w:b/>
          <w:i w:val="false"/>
          <w:color w:val="000000"/>
        </w:rPr>
        <w:t xml:space="preserve"> №189 сайлау учаскесі.</w:t>
      </w:r>
    </w:p>
    <w:bookmarkEnd w:id="70"/>
    <w:bookmarkStart w:name="z78" w:id="71"/>
    <w:p>
      <w:pPr>
        <w:spacing w:after="0"/>
        <w:ind w:left="0"/>
        <w:jc w:val="both"/>
      </w:pPr>
      <w:r>
        <w:rPr>
          <w:rFonts w:ascii="Times New Roman"/>
          <w:b w:val="false"/>
          <w:i w:val="false"/>
          <w:color w:val="000000"/>
          <w:sz w:val="28"/>
        </w:rPr>
        <w:t>
      Орталығы: Қызылорда қаласы білім бөлімінің "Темірбек Жүргенов атындағы №136 мектеп-лицейі" коммуналдық мемлекеттік мекемесі, Ақмешіт шағын ауданы, №35.</w:t>
      </w:r>
    </w:p>
    <w:bookmarkEnd w:id="71"/>
    <w:bookmarkStart w:name="z79" w:id="72"/>
    <w:p>
      <w:pPr>
        <w:spacing w:after="0"/>
        <w:ind w:left="0"/>
        <w:jc w:val="both"/>
      </w:pPr>
      <w:r>
        <w:rPr>
          <w:rFonts w:ascii="Times New Roman"/>
          <w:b w:val="false"/>
          <w:i w:val="false"/>
          <w:color w:val="000000"/>
          <w:sz w:val="28"/>
        </w:rPr>
        <w:t>
      Шекарасы: И.Журба көшесінің бойымен оңтүстік шығысқа қарай Ә.Ыдырысов көшесіне дейін, Ә.Ыдырысов көшесінің бойымен солтүстік шығысқа қарай теміржол желісіне дейін, Теміржол желісі бойымен батысқа қарай Саламатова көшесіне дейін, Саламатова көшесінен оңтүстік шығысқа қарай С.Романов көшесіне дейін, С.Романов көшесінің бойымен оңтүстік батысқа қарай И.Журбаға дейін.</w:t>
      </w:r>
    </w:p>
    <w:bookmarkEnd w:id="72"/>
    <w:bookmarkStart w:name="z80" w:id="73"/>
    <w:p>
      <w:pPr>
        <w:spacing w:after="0"/>
        <w:ind w:left="0"/>
        <w:jc w:val="both"/>
      </w:pPr>
      <w:r>
        <w:rPr>
          <w:rFonts w:ascii="Times New Roman"/>
          <w:b w:val="false"/>
          <w:i w:val="false"/>
          <w:color w:val="000000"/>
          <w:sz w:val="28"/>
        </w:rPr>
        <w:t>
      Ақмешіт шағын ауданындағы №21, 22, 23, 24, 25, 26, 27, 28 көп қабатты үйлер, Ә.Ыдырысов көшесінің тақ бетіндегі №21-65 үйлер аралығы, Ә.Ыдырысов тұйығының жұп бетіндегі №2-36 үйлер, тақ бетіндегі №1-15 үйлер аралығы, С.Рыспаев көшесінің тақ бетіндегі №19-39 үйлер, жұп бетіндегі №38-61 үйлер аралығы, С.Рыспаев-2 көшесінің екі бетіндегі №1, 2, 4, 5, 6, 7, 8, 9, 11, 13, 14, 15 үйлер аралығы, С.Романов көшесіндегі №2, 5, 7, 9 үйлер, Ж.Қыдыров көшесіндегі №23, 47 үйлер, М.Саламатов тұйығының №2, 4, 6, 8, 8а, 8в, 16, 16а, 18, 20 үйлер аралығы, Шымбай көшесінің тақ бетіндегі №111-137 үйлер аралығы. Қаратоғай көшесіндегі №1, 2, 3, 5, 6, 9, 11а, 12, 13, 28б үйлер аралығы.</w:t>
      </w:r>
    </w:p>
    <w:bookmarkEnd w:id="73"/>
    <w:bookmarkStart w:name="z81" w:id="74"/>
    <w:p>
      <w:pPr>
        <w:spacing w:after="0"/>
        <w:ind w:left="0"/>
        <w:jc w:val="left"/>
      </w:pPr>
      <w:r>
        <w:rPr>
          <w:rFonts w:ascii="Times New Roman"/>
          <w:b/>
          <w:i w:val="false"/>
          <w:color w:val="000000"/>
        </w:rPr>
        <w:t xml:space="preserve"> №190 сайлау учаскесi.</w:t>
      </w:r>
    </w:p>
    <w:bookmarkEnd w:id="74"/>
    <w:bookmarkStart w:name="z82" w:id="75"/>
    <w:p>
      <w:pPr>
        <w:spacing w:after="0"/>
        <w:ind w:left="0"/>
        <w:jc w:val="both"/>
      </w:pPr>
      <w:r>
        <w:rPr>
          <w:rFonts w:ascii="Times New Roman"/>
          <w:b w:val="false"/>
          <w:i w:val="false"/>
          <w:color w:val="000000"/>
          <w:sz w:val="28"/>
        </w:rPr>
        <w:t>
      Орталығы: Қызылорда қаласы білім бөлімінің "А.Байтұрсынов атындағы №211 орта мектебі" коммуналдық мемлекеттік мекемесі, Мерей шағын ауданы, №20а.</w:t>
      </w:r>
    </w:p>
    <w:bookmarkEnd w:id="75"/>
    <w:bookmarkStart w:name="z83" w:id="76"/>
    <w:p>
      <w:pPr>
        <w:spacing w:after="0"/>
        <w:ind w:left="0"/>
        <w:jc w:val="both"/>
      </w:pPr>
      <w:r>
        <w:rPr>
          <w:rFonts w:ascii="Times New Roman"/>
          <w:b w:val="false"/>
          <w:i w:val="false"/>
          <w:color w:val="000000"/>
          <w:sz w:val="28"/>
        </w:rPr>
        <w:t>
      Шекарасы: Мерей шағын ауданындағы №9, 9а, 10, 11, 12, 13, 14, 15, 16, 17, 18а, 18б, 19, 20, 21, 22, 23, 24, 24а, 24б, 25 көпқабатты тұрғын үйлер.</w:t>
      </w:r>
    </w:p>
    <w:bookmarkEnd w:id="76"/>
    <w:bookmarkStart w:name="z84" w:id="77"/>
    <w:p>
      <w:pPr>
        <w:spacing w:after="0"/>
        <w:ind w:left="0"/>
        <w:jc w:val="left"/>
      </w:pPr>
      <w:r>
        <w:rPr>
          <w:rFonts w:ascii="Times New Roman"/>
          <w:b/>
          <w:i w:val="false"/>
          <w:color w:val="000000"/>
        </w:rPr>
        <w:t xml:space="preserve"> №191 сайлау учаскесi.</w:t>
      </w:r>
    </w:p>
    <w:bookmarkEnd w:id="77"/>
    <w:bookmarkStart w:name="z85" w:id="78"/>
    <w:p>
      <w:pPr>
        <w:spacing w:after="0"/>
        <w:ind w:left="0"/>
        <w:jc w:val="both"/>
      </w:pPr>
      <w:r>
        <w:rPr>
          <w:rFonts w:ascii="Times New Roman"/>
          <w:b w:val="false"/>
          <w:i w:val="false"/>
          <w:color w:val="000000"/>
          <w:sz w:val="28"/>
        </w:rPr>
        <w:t>
      Орталығы: Қызылорда қаласы білім бөлімінің "П.Д.Осипенко атындағы №8 орта мектебі" коммуналдық мемлекеттік мекемесі, Д.Қонаев көшесi, №25.</w:t>
      </w:r>
    </w:p>
    <w:bookmarkEnd w:id="78"/>
    <w:bookmarkStart w:name="z86" w:id="79"/>
    <w:p>
      <w:pPr>
        <w:spacing w:after="0"/>
        <w:ind w:left="0"/>
        <w:jc w:val="both"/>
      </w:pPr>
      <w:r>
        <w:rPr>
          <w:rFonts w:ascii="Times New Roman"/>
          <w:b w:val="false"/>
          <w:i w:val="false"/>
          <w:color w:val="000000"/>
          <w:sz w:val="28"/>
        </w:rPr>
        <w:t>
      Шекарасы: Ж.Қыдыров көшесінен бастап оңтүстiк-батысқа қарай Т.Шевченко көшесi бойымен О.Жандосов көшесіне дейін, О.Жандосов көшесінің бойымен солтүстікке қарай Ә.Ыдырысов көшесiне дейiн, Ә.Ыдырысов көшесінің бойымен солтүстік-шығысқа қарай С.Сейфуллин көшесіне дейін, С.Сейфуллин көшесі бойымен Т.Шевченко көшесіне дейін, Т.Шевченко көшесі бойымен Ж.Қыдыров көшесіне дейін.</w:t>
      </w:r>
    </w:p>
    <w:bookmarkEnd w:id="79"/>
    <w:bookmarkStart w:name="z87" w:id="80"/>
    <w:p>
      <w:pPr>
        <w:spacing w:after="0"/>
        <w:ind w:left="0"/>
        <w:jc w:val="both"/>
      </w:pPr>
      <w:r>
        <w:rPr>
          <w:rFonts w:ascii="Times New Roman"/>
          <w:b w:val="false"/>
          <w:i w:val="false"/>
          <w:color w:val="000000"/>
          <w:sz w:val="28"/>
        </w:rPr>
        <w:t>
      И.Журба көшесiнің тақ бетiндегi №53-85а, жұп бетiндегi №80-108 үйлер аралығы, Ә.Ыдырысов көшесiнің жұп бетiндегi №12-100 үйлер аралығы, С.Есқараев көшесiнің тақ бетiндегi №23-127, жұп бетiндегi №28-92 үйлер аралығы, Д.Алисов көшесiнің тақ бетiндегi №29-87, жұп бетiндегi №46-112 үйлер аралығы, Ә.Құдабаев көшесiнің тақ бетiндегi №27-107, жұп бетiндегi №26-106 үйлер аралығы, Ә.Құдабаев тұйығының тақ бетіндегі №1-19, жұп бетiндегi №2-18 үйлер аралығы, Ж.Ахметов көшесiнің тақ бетiндегi №1-19, жұп бетiндегi №2-18 үйлер аралығы, Қ.Әбенов көшесiнің тақ бетiндегi №1-41, жұп бетiндегi №2-44 үйлер аралығы, Т.Шевченко көшесiнің тақ бетiндегi №27-121, О.Жандосов көшесiнің тақ бетiндегi №1а-25, жұп бетiндегi №2а-20 үйлер аралығы, Қыдыров көшесінің тақ бетіндегі №23-73, жұп бетіндегі №40-98 үйлер, Шымбай көшесінің тақ бетіндегі №31-99, жұп бетіндегі №30-92 үйлер, С.Сейфуллин тұйығы тақ бетіндегі №3-29, жұп бетіндегі №2-29 үйлер, Шымбай тұйығы тақ бетіндегі №1-31, жұп бетіндегі №2-34 үйлер, С.Сейфуллин көшесінің тақ бетіндегі №1-45, жұп бетіндегі №4-34 үйлер, Қ.Әбдіраманова (Переездная) көшесiнiң екi бетiндегi №3-25 үйлер аралығы, Ұ.Бағаев тұйығының №14-20, 11 үйлер аралығы, Кривой тұйығындағы №1-13 үйлер аралығы, Ә.Сейiлханов көшесiнiң тақ бетiндегi №1-37, жұп бетіндегі №2-42 үйлер аралығы, Ә.Ыдырысов көшесінің жұп бетіндегі №88а-110 үйлер аралығы, С.Рысбаев көшесiнiң екі бетiндегi №54, 56, 45, 47 үйлер аралығы, С.Рыспаев тұйығының №1, 2, 3, 4, 5, 6 үйлер аралығы, С.Сүлейменов көшесiнiң тақ бетіндегі №3-19, жұп бетіндегі №2-20 үйлер аралығы.</w:t>
      </w:r>
    </w:p>
    <w:bookmarkEnd w:id="80"/>
    <w:bookmarkStart w:name="z88" w:id="81"/>
    <w:p>
      <w:pPr>
        <w:spacing w:after="0"/>
        <w:ind w:left="0"/>
        <w:jc w:val="left"/>
      </w:pPr>
      <w:r>
        <w:rPr>
          <w:rFonts w:ascii="Times New Roman"/>
          <w:b/>
          <w:i w:val="false"/>
          <w:color w:val="000000"/>
        </w:rPr>
        <w:t xml:space="preserve"> №192 сайлау учаскесi.</w:t>
      </w:r>
    </w:p>
    <w:bookmarkEnd w:id="81"/>
    <w:bookmarkStart w:name="z89" w:id="82"/>
    <w:p>
      <w:pPr>
        <w:spacing w:after="0"/>
        <w:ind w:left="0"/>
        <w:jc w:val="both"/>
      </w:pPr>
      <w:r>
        <w:rPr>
          <w:rFonts w:ascii="Times New Roman"/>
          <w:b w:val="false"/>
          <w:i w:val="false"/>
          <w:color w:val="000000"/>
          <w:sz w:val="28"/>
        </w:rPr>
        <w:t>
      Орталығы: "Қызылорда қалалық ауруханасы" шаруашылық жүргiзу құқығындағы мемлекеттiк коммуналдық кәсiпорны, Н.Әбуов көшесi, №31.</w:t>
      </w:r>
    </w:p>
    <w:bookmarkEnd w:id="82"/>
    <w:bookmarkStart w:name="z90" w:id="83"/>
    <w:p>
      <w:pPr>
        <w:spacing w:after="0"/>
        <w:ind w:left="0"/>
        <w:jc w:val="both"/>
      </w:pPr>
      <w:r>
        <w:rPr>
          <w:rFonts w:ascii="Times New Roman"/>
          <w:b w:val="false"/>
          <w:i w:val="false"/>
          <w:color w:val="000000"/>
          <w:sz w:val="28"/>
        </w:rPr>
        <w:t>
      Шекарасы: "Қызылорда қалалық ауруханасы" шаруашылық жүргiзу құқығындағы мемлекеттiк коммуналдық кәсiпорнының ғимараты.</w:t>
      </w:r>
    </w:p>
    <w:bookmarkEnd w:id="83"/>
    <w:bookmarkStart w:name="z91" w:id="84"/>
    <w:p>
      <w:pPr>
        <w:spacing w:after="0"/>
        <w:ind w:left="0"/>
        <w:jc w:val="left"/>
      </w:pPr>
      <w:r>
        <w:rPr>
          <w:rFonts w:ascii="Times New Roman"/>
          <w:b/>
          <w:i w:val="false"/>
          <w:color w:val="000000"/>
        </w:rPr>
        <w:t xml:space="preserve"> №193 сайлау учаскесі.</w:t>
      </w:r>
    </w:p>
    <w:bookmarkEnd w:id="84"/>
    <w:bookmarkStart w:name="z92" w:id="85"/>
    <w:p>
      <w:pPr>
        <w:spacing w:after="0"/>
        <w:ind w:left="0"/>
        <w:jc w:val="both"/>
      </w:pPr>
      <w:r>
        <w:rPr>
          <w:rFonts w:ascii="Times New Roman"/>
          <w:b w:val="false"/>
          <w:i w:val="false"/>
          <w:color w:val="000000"/>
          <w:sz w:val="28"/>
        </w:rPr>
        <w:t>
      Орталығы: Қызылорда қаласы білім бөлімінің "Қалтай Мұхамеджанов атындағы №1 мектеп-гимназиясы" коммуналдық мемлекеттік мекемесі, И.Тоқтыбаев көшесі, №5.</w:t>
      </w:r>
    </w:p>
    <w:bookmarkEnd w:id="85"/>
    <w:bookmarkStart w:name="z93" w:id="86"/>
    <w:p>
      <w:pPr>
        <w:spacing w:after="0"/>
        <w:ind w:left="0"/>
        <w:jc w:val="both"/>
      </w:pPr>
      <w:r>
        <w:rPr>
          <w:rFonts w:ascii="Times New Roman"/>
          <w:b w:val="false"/>
          <w:i w:val="false"/>
          <w:color w:val="000000"/>
          <w:sz w:val="28"/>
        </w:rPr>
        <w:t>
      Шекарасы: Сырдария өзенінің жағасынан Ә.Ыдырысов көшесінің бойымен солтүстік-шығысқа қарай О.Жандосов көшесіне (қоспай) дейін, О.Жандосов көшесінің бойымен Т.Шевченко көшесіне дейін, Т.Шевченко бойымен И.Журба көшесіне дейін, И.Журба көшесінен оңтүстік-шығысқа қарай Қазыбек би көшесіне дейін, Қазыбек би көшесінің бойымен оңтүстік-шығысқа қарай А.Тоқмағанбетов көшесіне дейін, А.Тоқмағанбетов көшесінен солтүстік-шығысқа қарай М.Әуезов көшесіне дейін, М.Әуезов көшесінің бойымен оңтүстікке қарай Айтеке би көшесіне дейін, Айтеке би көшесінің бойымен батысқа қарай Ж.Аймауытов көшесіне дейін, Ж.Аймауытов көшесінің бойымен оңтүстік-шығысқа қарай А.Қожанов көшесіне дейін, А.Қожанов көшесінің бойымен оңтүстік-шығысқа қарай И.Журба көшесіне дейін, И.Журба көшесінің бойымен оңтүстікке қарай Сырдария өзенінің жағасына дейін, Сырдария өзенінің жағасымен батысқа қарай С.Есқараев көшесіне дейін. №3 ірілендірілген кварталдағы №2, 3, 4, 5, 6, 7, 8, 9, 1а көп қабатты үйлер, Н.Абуов көшесінің жұп бетіндегі №2-18, тақ бетіндегі №1-45 үйлер аралығы, Н.Абуов көшесіндегі №8а көп қабатты үйі, Е.Жүнісұлы көшесінің екі бетіндегі №2-29 үйлер аралығы, Т.Шевченко көшесінің жұп бетіндегі №2-60, тақ бетіндегі №1-21 үйлер аралығы, Д.Әли тұйығының тақ бетіндегі №1а-15а және №1-21 үйлер аралығы, И.Журба көшесінің тақ бетіндегі №1-21, 35-49 үйлер аралығы, И.Журба көшесіндегі "Меруерт" тұрғын үй комплексі, Қазыбек би көшесінің сол жағындағы №43, 45, 20 көп қабатты үйлер, Училищная көшесінің тақ бетіндегі №1-15 және жұп бетіндегі №2-16 үйлер аралығы, Красноармейская көшесінің жұп бетіндегі №2-14 үйлер аралығы, Крепостной көшесінің аралас санды №1, 2, 2а, 5, 5а үйлер, А.Тоқмағанбетов көшесінің оң жағындағы №2, 18 көп қабатты үйлер, М.Әуезов көшесіндегі №7 көп қабатты үй, Айтеке би көшесіндегі №5 көп қабатты үй, Ж.Аймауытов көшесінің жұп бетіндегі №2, 2а-6 және тақ бетіндегі №14, 1а-7 үйлер аралығы, Қ.Сатбаев көшесінің жұп бетіндегі №4-6 үйлер, А.Қожанов көшесінің тақ бетіндегі №21, 23, 25 үйлер, Т.Рысқұлов көшесінің жұп бетіндегі №2, 2а, 2б, 2в-42, тақ бетіндегі №5-59 үйлер аралығы, Ә.Құдабаев көшесіне дейін екі бетіндегі №1-25а, №2-24 үйлер, Д.Алисов көшесінің тақ бетіндегі №1, 1а-25, жұп бетіндегі №2, 2а-44а үйлер, С.Есқараев көшесінің тақ бетіндегі №1а, 1б-21, жұп бетіндегі №2а, 2б-26 үйлер аралығы, Ә.Ыдырысов көшесінің жұп бетіндегі №2-20 үйлер аралығы.</w:t>
      </w:r>
    </w:p>
    <w:bookmarkEnd w:id="86"/>
    <w:bookmarkStart w:name="z94" w:id="87"/>
    <w:p>
      <w:pPr>
        <w:spacing w:after="0"/>
        <w:ind w:left="0"/>
        <w:jc w:val="left"/>
      </w:pPr>
      <w:r>
        <w:rPr>
          <w:rFonts w:ascii="Times New Roman"/>
          <w:b/>
          <w:i w:val="false"/>
          <w:color w:val="000000"/>
        </w:rPr>
        <w:t xml:space="preserve"> №194 сайлау учаскесi.</w:t>
      </w:r>
    </w:p>
    <w:bookmarkEnd w:id="87"/>
    <w:bookmarkStart w:name="z95" w:id="88"/>
    <w:p>
      <w:pPr>
        <w:spacing w:after="0"/>
        <w:ind w:left="0"/>
        <w:jc w:val="both"/>
      </w:pPr>
      <w:r>
        <w:rPr>
          <w:rFonts w:ascii="Times New Roman"/>
          <w:b w:val="false"/>
          <w:i w:val="false"/>
          <w:color w:val="000000"/>
          <w:sz w:val="28"/>
        </w:rPr>
        <w:t>
      Орталығы: Қызылорда қаласы білім бөлімінің "П.Д.Осипенко атындағы №8 орта мектебі" коммуналдық мемлекеттік мекемесі, Д.Қонаев көшесi, №25.</w:t>
      </w:r>
    </w:p>
    <w:bookmarkEnd w:id="88"/>
    <w:bookmarkStart w:name="z96" w:id="89"/>
    <w:p>
      <w:pPr>
        <w:spacing w:after="0"/>
        <w:ind w:left="0"/>
        <w:jc w:val="both"/>
      </w:pPr>
      <w:r>
        <w:rPr>
          <w:rFonts w:ascii="Times New Roman"/>
          <w:b w:val="false"/>
          <w:i w:val="false"/>
          <w:color w:val="000000"/>
          <w:sz w:val="28"/>
        </w:rPr>
        <w:t>
      Шекарасы: Т.Шевченко көшесiнен бастап И.Журба көшесi бойымен оңтүстiк-шығысқа қарай Қазыбек би көшесiне дейiн, Қазыбек би көшесiмен шығысқа қарай Д.Қонаев көшесiне дейiн, Д.Қонаев көшесiмен солтүстiкке қарай Ә.Тәжiбаев көшесiне дейiн, Ә.Тәжiбаев көшесiмен солтүстiк шығысқа қарай Е.Әуелбеков көшесiне дейiн, Е.Әуелбеков көшесiмен солтүстiк-батысқа қарай С.Сүлейменов көшесiне дейiн, С.Сүлейменов көшесiмен солтүстiк-батысқа қарай Д.Қонаев көшесiне дейiн, Д.Қонаев көшесiмен солтүстiкке қарай Ә.Егiзбаев көшесiне дейiн, Ә.Егiзбаев көшесi бойымен шығысқа қарай Т.Шевченко көшесіне дейін, Т.Шевченко көшесінің сол жақ бойымен оңтүстік батысқа қарай И.Журба көшесіне дейін.</w:t>
      </w:r>
    </w:p>
    <w:bookmarkEnd w:id="89"/>
    <w:bookmarkStart w:name="z97" w:id="90"/>
    <w:p>
      <w:pPr>
        <w:spacing w:after="0"/>
        <w:ind w:left="0"/>
        <w:jc w:val="both"/>
      </w:pPr>
      <w:r>
        <w:rPr>
          <w:rFonts w:ascii="Times New Roman"/>
          <w:b w:val="false"/>
          <w:i w:val="false"/>
          <w:color w:val="000000"/>
          <w:sz w:val="28"/>
        </w:rPr>
        <w:t>
      И.Журба көшесiнiң жұп бетiндегi №42а-76 үйлер аралығы, Д.Қонаев көшесiнiң №22, 24, 26 көп қабатты үйлер, Д.Қонаев көшесiнiң екi бетiндегi №35-69 үйлер, Ә.Тәжiбаев көшесiнiң №1а көп қабатты үй, Ә.Тәжiбаев көшесiнiң екi бетiндегi №1-15 үйлер аралығы, Е.Әуелбеков көшесiнiң тақ бетiндегi №9 үй және №25 көп қабатты үй, С.Сүлейменов көшесiндегi №46, 56, 58 көп қабатты үйлер, С.Сүлейменов көшесiнiң екi бетiндегi №23-47, 24-42 үйлер аралығы, Ә.Егiзбаев көшесiндегi №1, 2, 3 үйлер аралығы, Ұ.Бағаев көшесінің тақ бетiндегi №1-7, жұп бетіндегі №2-12 үйлер аралығы, Ұ.Бағаев тұйығының тақ бетiндегi №1-5, жұп бетіндегі №6-12 үйлер аралығы, Ж.Берденов көшесiнiң тақ бетiндегi №3-59б, жұп бетіндегі №2-46 үйлер аралығы, Ж.Қыдыров көшесiндегi №2 көп қабатты үй, Ж.Қыдыров көшесiнiң тақ бетiндегi №3-19б, жұп бетіндегі №14-34 үйлер аралығы, Т.Шевченко көшесiндегі №62-132 үйлер аралығы, Айманкұл ақын тұйығының тақ бетiндегi №9-27 үйлер аралығы, Дарігер Әли көшесiнiң екi бетiндегi №1-37 үйлер аралығы, Н.Абуов көшесiндегі №41-65 үйлер аралығы, Шымбай көшесiнiң тақ бетiндегi №1-19, жұп бетiндегi №2-24 үйлер аралығы, А.Нұрмақов көшесiнiң тақ бетiндегi №3а-77, жұп бетіндегі №4-56 үйлер аралығы, Метеоролог тұйығының екі бетіндегі №1-6 үйлер, Д.Қонаев тұйығының екi бетiндегi №2-16 үйлер, Ә.Егiзбаев тұйығының тақ бетiндегi №1-5, жұп бетіндегі №8-16 үйлер.</w:t>
      </w:r>
    </w:p>
    <w:bookmarkEnd w:id="90"/>
    <w:bookmarkStart w:name="z98" w:id="91"/>
    <w:p>
      <w:pPr>
        <w:spacing w:after="0"/>
        <w:ind w:left="0"/>
        <w:jc w:val="left"/>
      </w:pPr>
      <w:r>
        <w:rPr>
          <w:rFonts w:ascii="Times New Roman"/>
          <w:b/>
          <w:i w:val="false"/>
          <w:color w:val="000000"/>
        </w:rPr>
        <w:t xml:space="preserve"> №195 сайлау учаскесi.</w:t>
      </w:r>
    </w:p>
    <w:bookmarkEnd w:id="91"/>
    <w:bookmarkStart w:name="z99" w:id="92"/>
    <w:p>
      <w:pPr>
        <w:spacing w:after="0"/>
        <w:ind w:left="0"/>
        <w:jc w:val="both"/>
      </w:pPr>
      <w:r>
        <w:rPr>
          <w:rFonts w:ascii="Times New Roman"/>
          <w:b w:val="false"/>
          <w:i w:val="false"/>
          <w:color w:val="000000"/>
          <w:sz w:val="28"/>
        </w:rPr>
        <w:t>
      Орталығы: "Қызылорда облысының мәдениет, мұрағаттар және құжаттама басқармасының "Қызылорда облыстық халық шығармашылығын дамыту және мәдени-продюсерлік орталығы" мемлекеттік коммуналдық қазыналық кәсіпорны, Әуелбеков көшесі, №41.</w:t>
      </w:r>
    </w:p>
    <w:bookmarkEnd w:id="92"/>
    <w:bookmarkStart w:name="z100" w:id="93"/>
    <w:p>
      <w:pPr>
        <w:spacing w:after="0"/>
        <w:ind w:left="0"/>
        <w:jc w:val="both"/>
      </w:pPr>
      <w:r>
        <w:rPr>
          <w:rFonts w:ascii="Times New Roman"/>
          <w:b w:val="false"/>
          <w:i w:val="false"/>
          <w:color w:val="000000"/>
          <w:sz w:val="28"/>
        </w:rPr>
        <w:t>
      Шекарасы: Теміржол вокзалынан бастап Е.Әуелбеков көшесі бойымен оңтүстік-батысқа қарай Ә.Егізбаев көшесіне дейін, Ә.Егізбаев көшесімен батысқа қарай Д.Қонаев көшесіне дейін, Д.Қонаев көшесі бойымен оңтүстікке қарай С.Сүлейменов көшесіне дейін, С.Сүлейменов көшесімен оңтүстік-шығысқа қарай Е.Әуелбеков көшесіне дейін, Е.Әуелбеков көшесімен оңтүстікке қарай Ә.Тәжібаев көшесіне дейін, Ә.Тәжібаев көшесімен шығысқа қарай Қ.Байсейітова көшесіне дейін, Қ.Байсейітова көшесінің бойымен солтүстік-шығысқа қарай С.Айтбаев көшесіне дейін, С.Айтбаев көшесінен солтүстік-шығысқа қарай А.Байтұрсынов көшесіне дейін, А.Байтұрсынов көшесімен солтүстік-батысқа қарай Бегім ана көшесіне дейін, Бегім ана көшесімен батысқа қарай Теміржол тұйығына дейін, Теміржол тұйығымен солтүстікке қарай О.Жанәділов тұйығына дейін, О.Жанәділов тұйығымен батысқа қарай Теміржол вокзалына дейін.</w:t>
      </w:r>
    </w:p>
    <w:bookmarkEnd w:id="93"/>
    <w:bookmarkStart w:name="z101" w:id="94"/>
    <w:p>
      <w:pPr>
        <w:spacing w:after="0"/>
        <w:ind w:left="0"/>
        <w:jc w:val="both"/>
      </w:pPr>
      <w:r>
        <w:rPr>
          <w:rFonts w:ascii="Times New Roman"/>
          <w:b w:val="false"/>
          <w:i w:val="false"/>
          <w:color w:val="000000"/>
          <w:sz w:val="28"/>
        </w:rPr>
        <w:t>
      Е.Әуелбеков көшесінің жұп бетіндегі №12-36, тақ бетіндегі №39-41 үйлер аралығы, Бегім ана көшесінің екі бетіндегі №2-10, 12, 12а көп қабатты үйлер, С.Сүлейменов көшесінің тақ бетіндегі №61-103, 51, 53, 53а, 55, 57, 57а жер үйлер, №51б, 51а, 64, 70, 72 көп қабатты үйлер, Меңліаяқ ақын көшесінің тақ бетіндегі №1-27, жұп бетіндегі №2-16 үйлер аралығы, С.Толыбеков көшесінің тақ бетіндегі №1-47, жұп бетіндегі №2-12, үйлер, №14-20 көп қабатты үйлер, №16, 16а, 16в, №18, 18а, 18б, 18в, 18г, 20, 20а барақ үйлер, М.Әуезов көшесінің жұп бетіндегі №24, 26, 43, 45, 55 көп қабатты тұрғын үйлер, №24б, 26а, 28 және 12, 16а, 18, 20а жеке үйлер. Ә.Тәжібаев көшесінің тақ бетіндегі №21, 23, 23а, 25 көп қабатты тұрғын үйлер, О.Жанәділов көшесінің тақ бетіндегі №17-27 үйлер аралығы, О.Жанәділов тұйығының тақ бетіндегі №1-9, жұп бетіндегі №2-6, 16-28 үйлер аралығы, Ә.Егізбаев көшесінің жұп бетіндегі №6, 8, 10, 12 барақ үйлер аралығы және №27 көп қабатты үй.</w:t>
      </w:r>
    </w:p>
    <w:bookmarkEnd w:id="94"/>
    <w:bookmarkStart w:name="z102" w:id="95"/>
    <w:p>
      <w:pPr>
        <w:spacing w:after="0"/>
        <w:ind w:left="0"/>
        <w:jc w:val="left"/>
      </w:pPr>
      <w:r>
        <w:rPr>
          <w:rFonts w:ascii="Times New Roman"/>
          <w:b/>
          <w:i w:val="false"/>
          <w:color w:val="000000"/>
        </w:rPr>
        <w:t xml:space="preserve"> №196 сайлау учаскесi.</w:t>
      </w:r>
    </w:p>
    <w:bookmarkEnd w:id="95"/>
    <w:bookmarkStart w:name="z103" w:id="96"/>
    <w:p>
      <w:pPr>
        <w:spacing w:after="0"/>
        <w:ind w:left="0"/>
        <w:jc w:val="both"/>
      </w:pPr>
      <w:r>
        <w:rPr>
          <w:rFonts w:ascii="Times New Roman"/>
          <w:b w:val="false"/>
          <w:i w:val="false"/>
          <w:color w:val="000000"/>
          <w:sz w:val="28"/>
        </w:rPr>
        <w:t>
      Орталығы: Қызылорда қалалық білім бөлімінің "Мұхамедғали Сужиков атындағы №6 орта мектебі" коммуналдық мемлекеттік мекемесі, О.Жанәдiлов тұйығы, №7.</w:t>
      </w:r>
    </w:p>
    <w:bookmarkEnd w:id="96"/>
    <w:bookmarkStart w:name="z104" w:id="97"/>
    <w:p>
      <w:pPr>
        <w:spacing w:after="0"/>
        <w:ind w:left="0"/>
        <w:jc w:val="both"/>
      </w:pPr>
      <w:r>
        <w:rPr>
          <w:rFonts w:ascii="Times New Roman"/>
          <w:b w:val="false"/>
          <w:i w:val="false"/>
          <w:color w:val="000000"/>
          <w:sz w:val="28"/>
        </w:rPr>
        <w:t>
      Шекарасы: Темiржол бойынан Жанқожа батыр көшесiмен оңтүстiкке қарай А.Тоқмағамбетов көшесiне дейiн, А.Тоқмағамбетов көшесiнен А.Байтұрсынов көшесiне дейiнгi бөлiгiн қоспағанда батысқа қарай А.Байтұрсынов көшесiне дейiн, А.Байтұрсынов көшесiмен солтүстiк-батысқа қарай С.Айтбаев көшесiне дейiн, С.Айтбаев көшесiмен шығысқа қарай Б.Пәрiмбетов көшесiне дейiн, Б.Пәрiмбетов көшесiмен солтүстiкке қарай Бегiм ана көшесiне дейiн, Бегiм ана көшесiмен солтүстiк-шығысқа қарай О.Жанәдiлов көшесiне дейiн, О.Жанәдiлов көшесiмен солтүстiк-шығысқа қарай темiржол бойына дейiн, темiр жол бойымен солтүстiк-шығысқа қарай Жанқожа батыр көшесiне дейiн.</w:t>
      </w:r>
    </w:p>
    <w:bookmarkEnd w:id="97"/>
    <w:bookmarkStart w:name="z105" w:id="98"/>
    <w:p>
      <w:pPr>
        <w:spacing w:after="0"/>
        <w:ind w:left="0"/>
        <w:jc w:val="both"/>
      </w:pPr>
      <w:r>
        <w:rPr>
          <w:rFonts w:ascii="Times New Roman"/>
          <w:b w:val="false"/>
          <w:i w:val="false"/>
          <w:color w:val="000000"/>
          <w:sz w:val="28"/>
        </w:rPr>
        <w:t>
      Б.Пәрiмбетов көшесiнiң №2, 4 көп қабатты үйлер, №1, 3, 3а, 11, 11а, 13 жеке үйлер, А.Байтұрсынов көшесiндегi №1 жеке үй және тақ бетiндегi №3, 5 көп қабатты үйлер, жұп бетiндегi №2-32 үйлер аралығы, Бегiм ана көшесiнiң тақ бетiндегi №11, 13, 17 көп қабатты үйлер, №15а, 15б, 15в, 15г, 29а, 33, 33а, 32 жеке үйлер, С.Айтбаев көшесiнің тақ бетiндегi №1, 5 жұп бетiндегi №2-40 үйлер аралығы және №29, 31, 33, 43, 45 көп қабатты үйлер. А.Бекзатхан көшесiнiң тақ бетiндегi №1-45, жұп бетiндегi №2-28 үйлер аралығы, А.Бекзатхан тұйығының жұп бетiндегi №2-14 үйлер, Б.Әбдiразақов көшесiнiң жұп бетiндегi №2-40, тақ бетiндегi №1-51 үйлер аралығы, Жанқожа батыр көшесiнiң тақ бетiндегi №13а-45 үйлер аралығы, З.Жарқынбаев көшесiнiң жұп бетiндегi №2-42, тақ бетiндегi №1-51үйлер аралығы, О.Жанәдiлов тұйығының жұп бетiндегi №8-14 үйлер аралығы, О.Жанәділов көшесінің тақ бетіндегі №3-13 жеке үйлер. З.Жарқынбаев тұйығының жұп бетiндегi №2, 4, тақ бетiндегi №3, 7, 9, 11 үйлер.</w:t>
      </w:r>
    </w:p>
    <w:bookmarkEnd w:id="98"/>
    <w:bookmarkStart w:name="z106" w:id="99"/>
    <w:p>
      <w:pPr>
        <w:spacing w:after="0"/>
        <w:ind w:left="0"/>
        <w:jc w:val="left"/>
      </w:pPr>
      <w:r>
        <w:rPr>
          <w:rFonts w:ascii="Times New Roman"/>
          <w:b/>
          <w:i w:val="false"/>
          <w:color w:val="000000"/>
        </w:rPr>
        <w:t xml:space="preserve"> №197 сайлау учаскесi.</w:t>
      </w:r>
    </w:p>
    <w:bookmarkEnd w:id="99"/>
    <w:bookmarkStart w:name="z107" w:id="100"/>
    <w:p>
      <w:pPr>
        <w:spacing w:after="0"/>
        <w:ind w:left="0"/>
        <w:jc w:val="both"/>
      </w:pPr>
      <w:r>
        <w:rPr>
          <w:rFonts w:ascii="Times New Roman"/>
          <w:b w:val="false"/>
          <w:i w:val="false"/>
          <w:color w:val="000000"/>
          <w:sz w:val="28"/>
        </w:rPr>
        <w:t>
      Орталығы: "Апаттар медицинасының темiр жол госпитальдары" акционерлiк қоғамының филиалы - "Қызылорда темiр жол ауруханасы", Бегiм ана көшесi, №15.</w:t>
      </w:r>
    </w:p>
    <w:bookmarkEnd w:id="100"/>
    <w:bookmarkStart w:name="z108" w:id="101"/>
    <w:p>
      <w:pPr>
        <w:spacing w:after="0"/>
        <w:ind w:left="0"/>
        <w:jc w:val="both"/>
      </w:pPr>
      <w:r>
        <w:rPr>
          <w:rFonts w:ascii="Times New Roman"/>
          <w:b w:val="false"/>
          <w:i w:val="false"/>
          <w:color w:val="000000"/>
          <w:sz w:val="28"/>
        </w:rPr>
        <w:t>
      Шекарасы: "Апаттар медицинасының темiр жол госпитальдары" акционерлiк қоғамының филиалы - "Қызылорда темiр жол ауруханасы" ғимараты.</w:t>
      </w:r>
    </w:p>
    <w:bookmarkEnd w:id="101"/>
    <w:bookmarkStart w:name="z109" w:id="102"/>
    <w:p>
      <w:pPr>
        <w:spacing w:after="0"/>
        <w:ind w:left="0"/>
        <w:jc w:val="left"/>
      </w:pPr>
      <w:r>
        <w:rPr>
          <w:rFonts w:ascii="Times New Roman"/>
          <w:b/>
          <w:i w:val="false"/>
          <w:color w:val="000000"/>
        </w:rPr>
        <w:t xml:space="preserve"> №198 сайлау учаскесi.</w:t>
      </w:r>
    </w:p>
    <w:bookmarkEnd w:id="102"/>
    <w:bookmarkStart w:name="z110" w:id="103"/>
    <w:p>
      <w:pPr>
        <w:spacing w:after="0"/>
        <w:ind w:left="0"/>
        <w:jc w:val="both"/>
      </w:pPr>
      <w:r>
        <w:rPr>
          <w:rFonts w:ascii="Times New Roman"/>
          <w:b w:val="false"/>
          <w:i w:val="false"/>
          <w:color w:val="000000"/>
          <w:sz w:val="28"/>
        </w:rPr>
        <w:t>
      Орталығы: Қызылорда қаласы білім бөлімінің "И.В.Панфилов атындағы №5 мектеп-лицейі" коммуналдық мемлекеттік мекемесі, Е.Әуелбеков көшесi, №10.</w:t>
      </w:r>
    </w:p>
    <w:bookmarkEnd w:id="103"/>
    <w:bookmarkStart w:name="z111" w:id="104"/>
    <w:p>
      <w:pPr>
        <w:spacing w:after="0"/>
        <w:ind w:left="0"/>
        <w:jc w:val="both"/>
      </w:pPr>
      <w:r>
        <w:rPr>
          <w:rFonts w:ascii="Times New Roman"/>
          <w:b w:val="false"/>
          <w:i w:val="false"/>
          <w:color w:val="000000"/>
          <w:sz w:val="28"/>
        </w:rPr>
        <w:t>
      Шекарасы: Желтоқсан көшесінен бастап Әйтеке би көшесі бойымен батысқа қарай М.Әуезов көшесімен солтүстікке қарай Ә.Тәжібаев көшесіне дейін, Ә.Тәжібаев көшесі бойымен шығысқа қарай К.Байсейітова көшесіне дейін, К.Байсейітова көшесінің бойымен солтүстік-батысқа қарай Желтоқсан көшесіне дейін, Желтоқсан көшесінің бойымен оңтүстікке қарай Әйтеке би көшесіне дейін.</w:t>
      </w:r>
    </w:p>
    <w:bookmarkEnd w:id="104"/>
    <w:bookmarkStart w:name="z112" w:id="105"/>
    <w:p>
      <w:pPr>
        <w:spacing w:after="0"/>
        <w:ind w:left="0"/>
        <w:jc w:val="both"/>
      </w:pPr>
      <w:r>
        <w:rPr>
          <w:rFonts w:ascii="Times New Roman"/>
          <w:b w:val="false"/>
          <w:i w:val="false"/>
          <w:color w:val="000000"/>
          <w:sz w:val="28"/>
        </w:rPr>
        <w:t>
      Жетоқсан көшесіндегі №2, 4, 6, 8, 20, 22, 24а көп қабатты үйлер, Әйтеке би көшесіндегі №19, 19а, 21, 23, 27 көп қабатты үйлер, Б.Өсербаев көшесіндегі №15, 17, 19 көп қабатты үйлер, М.Әуезов көшесіндегі №14, 16, 20 көп қабатты үйлер, А.Тоқмағамбетов көшесіндегі №22, 23, 25 көп қабатты үйлер, К.Байсейітова көшесіндегі №100, 102, 104, 104а, 106, 138, 140 көп қабатты үйлер, Қ.Қазантаев көшесіндегі №45 көп қабатты үй, Қ.Қазантаев көшесінің екі бетіндегі №34, 34а, 47, 49, 51, 53, 113 үйлер, Ә.Тәжібаев көшесінің жұп бетіндегі №20, 22, 24, 26, 26а үйлер.</w:t>
      </w:r>
    </w:p>
    <w:bookmarkEnd w:id="105"/>
    <w:bookmarkStart w:name="z113" w:id="106"/>
    <w:p>
      <w:pPr>
        <w:spacing w:after="0"/>
        <w:ind w:left="0"/>
        <w:jc w:val="left"/>
      </w:pPr>
      <w:r>
        <w:rPr>
          <w:rFonts w:ascii="Times New Roman"/>
          <w:b/>
          <w:i w:val="false"/>
          <w:color w:val="000000"/>
        </w:rPr>
        <w:t xml:space="preserve"> №199 сайлау учаскесi.</w:t>
      </w:r>
    </w:p>
    <w:bookmarkEnd w:id="106"/>
    <w:bookmarkStart w:name="z114" w:id="107"/>
    <w:p>
      <w:pPr>
        <w:spacing w:after="0"/>
        <w:ind w:left="0"/>
        <w:jc w:val="both"/>
      </w:pPr>
      <w:r>
        <w:rPr>
          <w:rFonts w:ascii="Times New Roman"/>
          <w:b w:val="false"/>
          <w:i w:val="false"/>
          <w:color w:val="000000"/>
          <w:sz w:val="28"/>
        </w:rPr>
        <w:t>
      Орталығы: "Қалалық қосымша бiлiм беру оқу-әдiстемелiк орталығы" мемлекеттiк коммуналдық қазыналық кәсiпорны, А.Тоқмағамбетов көшесi, №9.</w:t>
      </w:r>
    </w:p>
    <w:bookmarkEnd w:id="107"/>
    <w:bookmarkStart w:name="z115" w:id="108"/>
    <w:p>
      <w:pPr>
        <w:spacing w:after="0"/>
        <w:ind w:left="0"/>
        <w:jc w:val="both"/>
      </w:pPr>
      <w:r>
        <w:rPr>
          <w:rFonts w:ascii="Times New Roman"/>
          <w:b w:val="false"/>
          <w:i w:val="false"/>
          <w:color w:val="000000"/>
          <w:sz w:val="28"/>
        </w:rPr>
        <w:t>
      Шекарасы: Қазыбек би, А.Тоқмағанбетов көшелері қиылысынан бастап солтүстік-батысқа қарай, Қазыбек би көшесінің бойымен Д.Қонаев көшесіне дейін, Д.Қонаев көшесінің бойымен, солтүстікке қарай Ә.Тәжібаев көшесіне дейін, Ә.Тәжібаев көшесінің бойымен солтүстік-шығысқа қарай М.Әуезов көшесіне дейін. М.Әуезов көшесінің бойымен оңтүстікке қарай А.Тоқмағанбетов көшесіне дейін, А.Тоқмағанбетов көшесінің бойымен оңтүстік батысқа қарай Қазыбек би көшесіне дейін.</w:t>
      </w:r>
    </w:p>
    <w:bookmarkEnd w:id="108"/>
    <w:bookmarkStart w:name="z116" w:id="109"/>
    <w:p>
      <w:pPr>
        <w:spacing w:after="0"/>
        <w:ind w:left="0"/>
        <w:jc w:val="both"/>
      </w:pPr>
      <w:r>
        <w:rPr>
          <w:rFonts w:ascii="Times New Roman"/>
          <w:b w:val="false"/>
          <w:i w:val="false"/>
          <w:color w:val="000000"/>
          <w:sz w:val="28"/>
        </w:rPr>
        <w:t>
      А.Тоқмағанбетов көшесіндегі №1, 3, 9а көпқабатты үйлер, Қазыбек би көшесіндегі №22, 24, 24а көп қабатты үйлер, Қ.Қазантаев көшесіндегі №2, 6, 8, 19, 26, 31 көп қабатты үйлер, Н.Ильясов көшесіндегі №10, 14, 26, 18, 2 көп қабатты үйлер, М.Әуезов көшесіндегі №17, 33, 35, 37, 41 көп қабатты үйлер.</w:t>
      </w:r>
    </w:p>
    <w:bookmarkEnd w:id="109"/>
    <w:bookmarkStart w:name="z117" w:id="110"/>
    <w:p>
      <w:pPr>
        <w:spacing w:after="0"/>
        <w:ind w:left="0"/>
        <w:jc w:val="left"/>
      </w:pPr>
      <w:r>
        <w:rPr>
          <w:rFonts w:ascii="Times New Roman"/>
          <w:b/>
          <w:i w:val="false"/>
          <w:color w:val="000000"/>
        </w:rPr>
        <w:t xml:space="preserve"> №200 сайлау учаскесі.</w:t>
      </w:r>
    </w:p>
    <w:bookmarkEnd w:id="110"/>
    <w:bookmarkStart w:name="z118" w:id="111"/>
    <w:p>
      <w:pPr>
        <w:spacing w:after="0"/>
        <w:ind w:left="0"/>
        <w:jc w:val="both"/>
      </w:pPr>
      <w:r>
        <w:rPr>
          <w:rFonts w:ascii="Times New Roman"/>
          <w:b w:val="false"/>
          <w:i w:val="false"/>
          <w:color w:val="000000"/>
          <w:sz w:val="28"/>
        </w:rPr>
        <w:t>
      Орталығы: Қызылорда қалалық білім бөлімінің "Серғали Толыбеков атындағы №3 мектеп-лицейі" коммуналдық мемлекеттік мекемесі, Жанқожа батыр көшесі, №5.</w:t>
      </w:r>
    </w:p>
    <w:bookmarkEnd w:id="111"/>
    <w:bookmarkStart w:name="z119" w:id="112"/>
    <w:p>
      <w:pPr>
        <w:spacing w:after="0"/>
        <w:ind w:left="0"/>
        <w:jc w:val="both"/>
      </w:pPr>
      <w:r>
        <w:rPr>
          <w:rFonts w:ascii="Times New Roman"/>
          <w:b w:val="false"/>
          <w:i w:val="false"/>
          <w:color w:val="000000"/>
          <w:sz w:val="28"/>
        </w:rPr>
        <w:t>
      Шекарасы: Желтоқсан көшесінен бастап шығысқа қарай Қорқыт ата көшесімен Бұхарбай батыр көшесіне дейін, Бұхарбай батыр көшесімен Әйтеке би көшесіне дейін, Әйтеке би көшесінен солтүстікке қарай темір жол желісі бойымен Жанқожа батыр көшесіне дейін, теміржол желісінен батысқа қарай Жанқожа батыр көшесі бойымен А.Тоқмағанбетов көшесіне дейін, Жанқожа батыр көшесінен солтүстікке қарай А.Тоқмағанбетов көшесі бойымен А.Байтұрсынов көшесіне дейін, А.Байтұрсынов көшесінен солтүстік-шығысқа қарай Желтоқсан көшесіне дейін, Желтоқсан көшесі бойымен Қорқыт ата көшесіне дейін.</w:t>
      </w:r>
    </w:p>
    <w:bookmarkEnd w:id="112"/>
    <w:bookmarkStart w:name="z120" w:id="113"/>
    <w:p>
      <w:pPr>
        <w:spacing w:after="0"/>
        <w:ind w:left="0"/>
        <w:jc w:val="both"/>
      </w:pPr>
      <w:r>
        <w:rPr>
          <w:rFonts w:ascii="Times New Roman"/>
          <w:b w:val="false"/>
          <w:i w:val="false"/>
          <w:color w:val="000000"/>
          <w:sz w:val="28"/>
        </w:rPr>
        <w:t>
      А.Байтұрсынов көшесіндегі №42, 44, 46 көп қабатты үйлер, А.Байтұрсынов көшесінің тақ бетіндегі №9-61 үйлер аралығы, З.Жарқынбаев көшесінің жұп бетіндегі №44-52, тақ бетіндегі №53-73 үйлер аралығы, Жанқожа батыр көшесінің жұп бетіндегі №2а-72, тақ бетіндегі №5-13 үйлер аралығы, Южный переезд тұйығының тақ бетіндегі №1-3, жұп бетіндегі №2/1-2/4 үйлер аралығы, Ж.Жабаев көшесінің жұп бетіндегі №2-34, тақ бетіндегі №1-31а үйлер аралығы, Ж.Жабаев тұйығының №1, 3, 5 үйлер, С.Майқанова көшесінің жұп бетіндегі №2-36а, тақ бетіндегі №1-29б үйлер аралығы, Н.Жүнісов көшесінің тақ бетіндегі №1-29, жұп бетіндегі №2-34 үйлер аралығы, А.Тоқмағамбетов көшесіндегі №27, 27а көпқабатты үйлер, А.Тоқмағамбетов көшесінің жұп бетіндегі №36-72, тақ бетіндегі №45-89 үйлер аралығы, "Ер-Ару-1" көп қабатты үй, "Ер-Ару-2" көп қабатты үй, Ғ.Мұстафин көшесінің тақ бетіндегі №1а-3б, жұп беті №2, Н.Төреқұлов көшесінің тақ бетіндегі №1а, 1б, жұп бетіндегі №2-2б үйлер аралығы, Ш.Уалиханов көшесінің тақ бетіндегі №1а-19а, жұп бетіндегі №2-18 үйлер аралығы, Әйтеке би көшесінің тақ бетіндегі №31-65 үйлер, жұп бетіндегі №46-62 үйлер аралығы, Т.Дәуітбаев көшесінің тақ бетіндегі №1-17, жұп бетіндегі №2-14 үйлер аралығы, Ф.Скатков көшесінің тақ бетіндегі №1а-37 үйлер, жұп бетіндегі №2-34 үйлер аралығы, М.Шоқай көшесінің тақ бетіндегі №1а-11, жұп бетіндегі №2-36 үйлер аралығы, Қорқыт ата көшесінің тақ бетіндегі №29-69 үйлер аралығы, Бұхарбай батыр көшесінің тақ бетіндегі №1а-15, жұп бетіндегі №2-18 үйлер аралығы, М.Янышин көшесінің жұп бетіндегі №2-18 үйлер аралығы, М.Янышин көшесіндегі №9 көп қабатты үй, "Ақ ерке", "Құралай", "Ақбаян" көп қабатты үйлер, Желтоқсан даңғылындағы №5 көп қабатты үй.</w:t>
      </w:r>
    </w:p>
    <w:bookmarkEnd w:id="113"/>
    <w:bookmarkStart w:name="z121" w:id="114"/>
    <w:p>
      <w:pPr>
        <w:spacing w:after="0"/>
        <w:ind w:left="0"/>
        <w:jc w:val="left"/>
      </w:pPr>
      <w:r>
        <w:rPr>
          <w:rFonts w:ascii="Times New Roman"/>
          <w:b/>
          <w:i w:val="false"/>
          <w:color w:val="000000"/>
        </w:rPr>
        <w:t xml:space="preserve"> №201 сайлау учаскесі.</w:t>
      </w:r>
    </w:p>
    <w:bookmarkEnd w:id="114"/>
    <w:bookmarkStart w:name="z122" w:id="115"/>
    <w:p>
      <w:pPr>
        <w:spacing w:after="0"/>
        <w:ind w:left="0"/>
        <w:jc w:val="both"/>
      </w:pPr>
      <w:r>
        <w:rPr>
          <w:rFonts w:ascii="Times New Roman"/>
          <w:b w:val="false"/>
          <w:i w:val="false"/>
          <w:color w:val="000000"/>
          <w:sz w:val="28"/>
        </w:rPr>
        <w:t>
      Орталығы: Қызылорда қаласы білім бөлімінің "Ғани Мұратбаев атындағы №171 орта мектебі" коммуналдық мемлекеттік мекемесі, Ә.Қоңратбаев көшесі, №22.</w:t>
      </w:r>
    </w:p>
    <w:bookmarkEnd w:id="115"/>
    <w:bookmarkStart w:name="z123" w:id="116"/>
    <w:p>
      <w:pPr>
        <w:spacing w:after="0"/>
        <w:ind w:left="0"/>
        <w:jc w:val="both"/>
      </w:pPr>
      <w:r>
        <w:rPr>
          <w:rFonts w:ascii="Times New Roman"/>
          <w:b w:val="false"/>
          <w:i w:val="false"/>
          <w:color w:val="000000"/>
          <w:sz w:val="28"/>
        </w:rPr>
        <w:t>
      Шекарасы: А.Байтұрсынов көшесінен бастап Қорқыт ата көшесі бойымен солтүстік шығысқа қарай М.Шоқай көшесіне дейін, М.Шоқай көшесінен оңтүстік шығысқа қарай Төле би көшесіне дейін, Төле би көшесінен оңтүстік батысқа қарай Е.Көшербаев көшесіне дейін, Е.Көшербаев көшесімен оңтүстік-шығысқа қарай Ғ.Мүсірепов көшесіне дейін, Ғ.Мүсірепов көшесімен оңтүстік-батысқа қарай А.Байтұрсынов көшесіне дейін, А.Байтұрсынов көшесімен солтүстік батысқа қарай Қорқыт ата көшесіне дейін Ғ.Мүсірепов көшесін қоспай.</w:t>
      </w:r>
    </w:p>
    <w:bookmarkEnd w:id="116"/>
    <w:bookmarkStart w:name="z124" w:id="117"/>
    <w:p>
      <w:pPr>
        <w:spacing w:after="0"/>
        <w:ind w:left="0"/>
        <w:jc w:val="both"/>
      </w:pPr>
      <w:r>
        <w:rPr>
          <w:rFonts w:ascii="Times New Roman"/>
          <w:b w:val="false"/>
          <w:i w:val="false"/>
          <w:color w:val="000000"/>
          <w:sz w:val="28"/>
        </w:rPr>
        <w:t>
      Қорқыт ата көшесінің жұп бетіндегі №62-84 үйлер аралығы, Әбілхайыр хан көшесінің жұп бетіндегі №70-100б, тақ бетіндегі №81-105к үйлер аралығы, Ы.Алтынсарин көшесінің жұп бетіндегі №24-96, тақ бетіндегі №21-103 үйлер аралығы, М.Шоқай көшесінің жұп бетіндегі №30а-54а үйлер аралығы, Қ.Баймағамбетов көшесінің екі бетіндегі №1-27 үйлер аралығы, Е.Көшербаев көшесінің екі бетіндегі №1-48б үйлер аралығы, Жеңіс көшесінің жұп бетіндегі №2-30, тақ бетіндегі №1-31 үйлер аралығы, Ж.Кизатов көшесінің тақ бетіндегі №1-49, жұп бетіндегі №2-50 үйлер аралығы А.Пушкин көшесінің жұп бетіндегі №2-62, тақ бетіндегі №1-43 үйлер аралығы Т.Жүргенов көшесінің тақ бетіндегі №1-57а, жұп бетіндегі №2-58 үйлер аралығы А.Иманов көшесінің тақ бетіндегі №1-57б, жұп бетіндегі №2а-52 үйлер аралығы, Ә.Қоңыратбаев көшесінің тақ бетіндегі №1-57, жұп бетіндегі №2-62 үйлер аралығы, Ф.Скатков көшесінің екі бетіндегі №23а-101, 36-94, 94а, 94б үйлер аралығы, Т.Дәуітбаев көшесінің жұп бетіндегі №16-80, тақ бетіндегі №19-85 үйлер аралығы, А.Байтұрсынов көшесінің тақ бетіндегі №73-143 үйлер аралығы. Төле би көшесінің жұп бетіндегі №48-108, тақ бетіндегі №61-125 үйлер аралығы.</w:t>
      </w:r>
    </w:p>
    <w:bookmarkEnd w:id="117"/>
    <w:bookmarkStart w:name="z125" w:id="118"/>
    <w:p>
      <w:pPr>
        <w:spacing w:after="0"/>
        <w:ind w:left="0"/>
        <w:jc w:val="left"/>
      </w:pPr>
      <w:r>
        <w:rPr>
          <w:rFonts w:ascii="Times New Roman"/>
          <w:b/>
          <w:i w:val="false"/>
          <w:color w:val="000000"/>
        </w:rPr>
        <w:t xml:space="preserve"> №202 сайлау учаскесi.</w:t>
      </w:r>
    </w:p>
    <w:bookmarkEnd w:id="118"/>
    <w:bookmarkStart w:name="z126" w:id="119"/>
    <w:p>
      <w:pPr>
        <w:spacing w:after="0"/>
        <w:ind w:left="0"/>
        <w:jc w:val="both"/>
      </w:pPr>
      <w:r>
        <w:rPr>
          <w:rFonts w:ascii="Times New Roman"/>
          <w:b w:val="false"/>
          <w:i w:val="false"/>
          <w:color w:val="000000"/>
          <w:sz w:val="28"/>
        </w:rPr>
        <w:t>
      Орталығы: Қызылорда қаласы білім бөлімінің "Б.Шалғынбаев атындағы №217 орта мектебі" коммуналдық мемлекеттік мекемесі, Қорқыт ата көшесі, №113.</w:t>
      </w:r>
    </w:p>
    <w:bookmarkEnd w:id="119"/>
    <w:bookmarkStart w:name="z127" w:id="120"/>
    <w:p>
      <w:pPr>
        <w:spacing w:after="0"/>
        <w:ind w:left="0"/>
        <w:jc w:val="both"/>
      </w:pPr>
      <w:r>
        <w:rPr>
          <w:rFonts w:ascii="Times New Roman"/>
          <w:b w:val="false"/>
          <w:i w:val="false"/>
          <w:color w:val="000000"/>
          <w:sz w:val="28"/>
        </w:rPr>
        <w:t>
      Шекарасы: Темiржол желiсiнен бастап Әйтеке би көшесiмен оңтүстiк-шығысқа қарай Бұхарбай батыр көшесiне дейiн, Бұхарбай батыр көшесiмен Қорқыт ата көшесiне дейiн, Қорқыт ата көшесiмен оңтүстiк-шығысқа қарай М.Шоқай көшесiне дейiн, М.Шоқай көшесiнiң тақ бетiндегi үйлер, Төле би көшесiнiң тақ бетi, Н.Төреқұлов көшесiне дейiнгі, Әбiлқайыр хан көшесiмен солтүстiк-шығысқа қарай Темiржол желiсiмен солтүстiк-батысқа қарай Әйтеке би көшесiне дейiн.</w:t>
      </w:r>
    </w:p>
    <w:bookmarkEnd w:id="120"/>
    <w:bookmarkStart w:name="z128" w:id="121"/>
    <w:p>
      <w:pPr>
        <w:spacing w:after="0"/>
        <w:ind w:left="0"/>
        <w:jc w:val="both"/>
      </w:pPr>
      <w:r>
        <w:rPr>
          <w:rFonts w:ascii="Times New Roman"/>
          <w:b w:val="false"/>
          <w:i w:val="false"/>
          <w:color w:val="000000"/>
          <w:sz w:val="28"/>
        </w:rPr>
        <w:t>
      Әйтеке би көшесiнiң жұп бетiндегi №64-110 үйлер аралығы, Әбiлқайыр хан көшесiнің жұп бетiндегi №102-140, тақ бетіндегі №107-159в үйлер аралығы, М.Тiлеулиев көшесiнiң жұп бетiндегi №4-54, тақ бетіндегі №3-61 үйлер аралығы М.Қаратаев көшесінің екi бетiндегi №2-52 үйлер аралығы, М.Базарбаев көшесінің екi бетiндегi №1-49 үйлер аралығы, Н.Тореқұлов көшесiнің жұп бетiндегi №2а-68, тақ бетіндегі №1-69а үйлер аралығы, Ш.Бәкiров көшесiнiң екi бетiндегi №2-14 үйлер аралығы, Қорқыт ата көшесiнiң екi бетiндегi №86б-125, №86-132а үйлер аралығы, А.Садуақас көшесінің екi бетiндегi №1-55 үйлер аралығы, 2 оңтүстiк өткел көшесi №2-30 үйлер аралығы, Ш.Бәкіров-2 тұйығының жұп бетіндегі №4-10, №10а, №10б үйлер аралығы, Төле би көшесiнiң тақ бетiндегi №127-165 үйлер, Бұхарбай батыр көшесiнiң тақ бетіндегі №17-77 үйлер, Ә.Асаубаев көшесінің тақ бетіндегі №1-41, жұп бетіндегі №2-20 үйлер аралығы, М.Шоқай көшесінің тақ бетіндегі №21-59 үйлер аралығы.</w:t>
      </w:r>
    </w:p>
    <w:bookmarkEnd w:id="121"/>
    <w:bookmarkStart w:name="z129" w:id="122"/>
    <w:p>
      <w:pPr>
        <w:spacing w:after="0"/>
        <w:ind w:left="0"/>
        <w:jc w:val="left"/>
      </w:pPr>
      <w:r>
        <w:rPr>
          <w:rFonts w:ascii="Times New Roman"/>
          <w:b/>
          <w:i w:val="false"/>
          <w:color w:val="000000"/>
        </w:rPr>
        <w:t xml:space="preserve"> №203 сайлау учаскесi.</w:t>
      </w:r>
    </w:p>
    <w:bookmarkEnd w:id="122"/>
    <w:bookmarkStart w:name="z130" w:id="123"/>
    <w:p>
      <w:pPr>
        <w:spacing w:after="0"/>
        <w:ind w:left="0"/>
        <w:jc w:val="both"/>
      </w:pPr>
      <w:r>
        <w:rPr>
          <w:rFonts w:ascii="Times New Roman"/>
          <w:b w:val="false"/>
          <w:i w:val="false"/>
          <w:color w:val="000000"/>
          <w:sz w:val="28"/>
        </w:rPr>
        <w:t>
      Орталығы: "Қызылорда облысының бiлiм басқармасының "М.Мәметова атындағы Қызылорда гуманитарлық колледжi" коммуналдық мемлекеттiк қазыналық кәсiпорыны, Қорқыт ата көшесi, №24.</w:t>
      </w:r>
    </w:p>
    <w:bookmarkEnd w:id="123"/>
    <w:bookmarkStart w:name="z131" w:id="124"/>
    <w:p>
      <w:pPr>
        <w:spacing w:after="0"/>
        <w:ind w:left="0"/>
        <w:jc w:val="both"/>
      </w:pPr>
      <w:r>
        <w:rPr>
          <w:rFonts w:ascii="Times New Roman"/>
          <w:b w:val="false"/>
          <w:i w:val="false"/>
          <w:color w:val="000000"/>
          <w:sz w:val="28"/>
        </w:rPr>
        <w:t>
      Шекарасы: Әйтеке би көшесiнен бастап Желтоқсан көшесiнiң бойымен, Қорқыт Ата көшесiне дейiн, Қорқыт Ата көшесiнен бастап батысқа қарай К.Байсеитова көшесіне дейін, К.Байсеитова көшесінен бастап оңтүстікке қарай Әбілхайыр хан көшесіне дейін, Әбілхайыр хан көшесі бойымен батысқа қарай М.Төлебаев көшесiне дейiн, М.Төлебаев көшесi бойымен солтүстік шығысқа қарай С.Қожанов көшесiне дейiн, С.Қожанов көшесi бойымен батысқа қарай Қазыбек би көшесiне дейiн, Қазбек би көшесінен солтүстікке қарай Қ.Сатпаев көшесіне дейін, Қ.Сатпаев көшесінен Ж.Аймауытов көшесіне дейін, Ж.Аймауытов көшесінен Әйтеке би көшесіне дейін Әйтеке би көшесі бойымен Желтоқсан көшесіне дейін.</w:t>
      </w:r>
    </w:p>
    <w:bookmarkEnd w:id="124"/>
    <w:bookmarkStart w:name="z132" w:id="125"/>
    <w:p>
      <w:pPr>
        <w:spacing w:after="0"/>
        <w:ind w:left="0"/>
        <w:jc w:val="both"/>
      </w:pPr>
      <w:r>
        <w:rPr>
          <w:rFonts w:ascii="Times New Roman"/>
          <w:b w:val="false"/>
          <w:i w:val="false"/>
          <w:color w:val="000000"/>
          <w:sz w:val="28"/>
        </w:rPr>
        <w:t>
      Ә.Тәжiбаев көшесiнiң екi бетiндегi №1-17 үйлер аралығы, Желтоқсан көшесiндегi №26, 28, 32, 34 көп қабатты үйлер, Қорқыт ата көшесiндегi №3, 3а, 7, 15а көп қабатты үйлер мен екi бетiндегi №13/1, 13/2, 28 үйлер аралығы, М.Төлебаев көшесiндегi №20, 20а көп қабатты үйлер, Әбiлхайыр хан көшесiндегi №25 көп қабатты үй, Әбiлхайыр хан көшесiнiң тақ бетiндегi №27-53 үйлер аралығы, К.Байсеитова көшесiнiң екi бетiндегi №83-85, 87-99 үйлер аралығы, К.Байсеитова көшесiндегi №96 көп қабатты үй, Айтеке би көшесiнiң жұп бетiндегi №8, 10, 20, 24, 26, 38, 40 көп қабатты үйлер, Қ.Сәтпаев көшесiндегi №10 көп қабатты үй және №4 үй, Қазыбек би көшесiндегi №12 көп қабатты үй, Шымкент көшесiндегi №24 көп қабатты үй, М.Әуезов көшесiндегi №5а көп қабатты үй, Б.Өсербаев көшесiндегi №67 көп қабатты үй, Н.Алмағанбетов көшесiнiң екi бетiндегi №19-21, №28-32 үйлер аралығы, С.Қожанов көшесiнiң жұп бетiндегi №2, 4, 6 үйлер аралығы.</w:t>
      </w:r>
    </w:p>
    <w:bookmarkEnd w:id="125"/>
    <w:bookmarkStart w:name="z133" w:id="126"/>
    <w:p>
      <w:pPr>
        <w:spacing w:after="0"/>
        <w:ind w:left="0"/>
        <w:jc w:val="left"/>
      </w:pPr>
      <w:r>
        <w:rPr>
          <w:rFonts w:ascii="Times New Roman"/>
          <w:b/>
          <w:i w:val="false"/>
          <w:color w:val="000000"/>
        </w:rPr>
        <w:t xml:space="preserve"> №204 сайлау учаскесi.</w:t>
      </w:r>
    </w:p>
    <w:bookmarkEnd w:id="126"/>
    <w:bookmarkStart w:name="z134" w:id="127"/>
    <w:p>
      <w:pPr>
        <w:spacing w:after="0"/>
        <w:ind w:left="0"/>
        <w:jc w:val="both"/>
      </w:pPr>
      <w:r>
        <w:rPr>
          <w:rFonts w:ascii="Times New Roman"/>
          <w:b w:val="false"/>
          <w:i w:val="false"/>
          <w:color w:val="000000"/>
          <w:sz w:val="28"/>
        </w:rPr>
        <w:t>
      Орталығы: "Қызылорда облысының бiлiм басқармасының "И.Әбдiкәрiмов атындағы Қызылорда аграрлық-техникалық колледжi" коммуналдық мемлекеттiк мекемесi, Ы.Жахаев көшесi, №66.</w:t>
      </w:r>
    </w:p>
    <w:bookmarkEnd w:id="127"/>
    <w:bookmarkStart w:name="z135" w:id="128"/>
    <w:p>
      <w:pPr>
        <w:spacing w:after="0"/>
        <w:ind w:left="0"/>
        <w:jc w:val="both"/>
      </w:pPr>
      <w:r>
        <w:rPr>
          <w:rFonts w:ascii="Times New Roman"/>
          <w:b w:val="false"/>
          <w:i w:val="false"/>
          <w:color w:val="000000"/>
          <w:sz w:val="28"/>
        </w:rPr>
        <w:t>
      Шекарасы: Сырдария өзені жағалауынан бастап, И.Журба көшесімен солтүстікке қарай С.Қожанов көшесіне дейін, С.Қожанов көшесімен шығысқа қарай М.Төлебаев көшесіне дейін, М.Төлебаев көшесімен оңтүстікке қарай Әбілқайыр хан көшесіне дейін, Әбілқайыр хан көшесімен шығысқа қарай К.Байсейітова көшесіне дейін, К.Байсейітова көшесімен солтүстікке қарай Қорқыт ата көшесіне дейін, Қорқыт ата көшесімен шығысқа қарай А.Байтұрсынов көшесіне дейін, А.Байтұрсынов көшесімен оңтүстікке қарай Әбілқайыр хан көшесіне дейін, Әбілқайыр хан көшесімен батысқа қарай Ы.Жахаев көшесіне дейін, Ы.Жахаев көшесімен оңтүстікке қарай Төле би көшесіне дейін, Төле би көшесінен К.Байсейітова көшесіне дейін, К.Байсейітова көшесімен оңтүстікке қарай Ы.Алтынсарин көшесіне дейін, Ы.Алтынсарин көшесімен батысқа қарай Сырдария өзенінің жағалауына дейін, Сырдария өзенінің жағалауымен солтүстік батысқа қарай И.Журба көшесіне дейін.</w:t>
      </w:r>
    </w:p>
    <w:bookmarkEnd w:id="128"/>
    <w:bookmarkStart w:name="z136" w:id="129"/>
    <w:p>
      <w:pPr>
        <w:spacing w:after="0"/>
        <w:ind w:left="0"/>
        <w:jc w:val="both"/>
      </w:pPr>
      <w:r>
        <w:rPr>
          <w:rFonts w:ascii="Times New Roman"/>
          <w:b w:val="false"/>
          <w:i w:val="false"/>
          <w:color w:val="000000"/>
          <w:sz w:val="28"/>
        </w:rPr>
        <w:t>
      И.Журба көшесінің жұп бетіндегі №6а-18а үйлер аралығы, Қазбек би көшесінің тақ бетіндегі №1-11, жұп бетіндегі №2-14 үйлер аралығы, Шымкент көшесінің тақ бетіндегі №1-17, жұп бетіндегі №2-20 үйлер аралығы, Прибрежная көшесіндегі №40 үй, Н.Алмағанбетов көшесінің тақ бетіндегі №1-17, жұп бетіндегі №2-26 үйлер аралығы, С.Қожанов көшесінің тақ бетіндегі №1-19 үйлер аралығы, Ғ.Тоқай көшесінің екі бетіндегі №1-22 үйлер аралығы, М.Төлебаев көшесінің тақ бетіндегі №1-27, жұп бетіндегі №12-16 үйлер аралығы, Ә.Оңалбаев көшесіндегі №15, 22 үйлер, С.Бекбаев көшесінің екі бетіндегі №1-35 үйлер аралығы, К.Байсейітова көшесіндегі №27-69, 82a, 86 көп қабатты үйлер, М.Сужекова көшесінің екі бетіндегі №5-7 үйлер аралығы, Төле би көшесінің бетіндегі №1-47, жұп бетіндегі №2-24 үйлер аралығы, Ы.Алтынсарин көшесіндегі №1,3 үйлер, Әбілқайыр хан көшесінің тақ бетіндегі №1-23a, №53a-75, жұп бетіндегі №2-50 үйлер аралығы, Қорқыт ата көшесінің жұп бетіндегі №32-60 үйлер аралығы, Переездный көшесінің тақ бетіндегі №1-19, жұп бетіндегі №2-8 үйлер аралығы, С.Мәуленов көшесінің тақ бетіндегі №1-9, жұп бетіндегі №2-12 үйлер аралығы, Оқшы ата көшесінің тақ бетіндегі №1-7, жұп бетіндегі №2-8 үйлер аралығы, А.Байтұрсынов көшесінің жұп бетіндегі №60-76 үйлер аралығы, К.Байсейітова көшесінің тақ бетіндегі №27-69 үйлер аралығы, К.Байсейітова көшесіндегі №82а, 86 көп қабатты үй. Желтоқсан көшесінің тақ бетіндегі №37-51,38 үйлер аралығы, Ы.Жахаев көшесінің жұп бетіндегі №64, 72 үйлер, Набережная көшесіндегі №1 көп қабатты үйлер.</w:t>
      </w:r>
    </w:p>
    <w:bookmarkEnd w:id="129"/>
    <w:bookmarkStart w:name="z137" w:id="130"/>
    <w:p>
      <w:pPr>
        <w:spacing w:after="0"/>
        <w:ind w:left="0"/>
        <w:jc w:val="left"/>
      </w:pPr>
      <w:r>
        <w:rPr>
          <w:rFonts w:ascii="Times New Roman"/>
          <w:b/>
          <w:i w:val="false"/>
          <w:color w:val="000000"/>
        </w:rPr>
        <w:t xml:space="preserve"> №205 сайлау учаскесi.</w:t>
      </w:r>
    </w:p>
    <w:bookmarkEnd w:id="130"/>
    <w:bookmarkStart w:name="z138" w:id="131"/>
    <w:p>
      <w:pPr>
        <w:spacing w:after="0"/>
        <w:ind w:left="0"/>
        <w:jc w:val="both"/>
      </w:pPr>
      <w:r>
        <w:rPr>
          <w:rFonts w:ascii="Times New Roman"/>
          <w:b w:val="false"/>
          <w:i w:val="false"/>
          <w:color w:val="000000"/>
          <w:sz w:val="28"/>
        </w:rPr>
        <w:t>
      Орталығы: Қазақстан Республикасы Бiлiм және ғылым минстрлiгiнiң Қорқыт ата атындағы Қызылорда мемлекеттiк университетi №6 оқу ғимараты, Ы.Жахаев көшесi, №75.</w:t>
      </w:r>
    </w:p>
    <w:bookmarkEnd w:id="131"/>
    <w:bookmarkStart w:name="z139" w:id="132"/>
    <w:p>
      <w:pPr>
        <w:spacing w:after="0"/>
        <w:ind w:left="0"/>
        <w:jc w:val="both"/>
      </w:pPr>
      <w:r>
        <w:rPr>
          <w:rFonts w:ascii="Times New Roman"/>
          <w:b w:val="false"/>
          <w:i w:val="false"/>
          <w:color w:val="000000"/>
          <w:sz w:val="28"/>
        </w:rPr>
        <w:t>
      Шекарасы: Сырдария жағалауынан бастап Ы.Алтынсарин көшесiмен шығысқа қарай К.Байсейітова көшесiне дейiн, К.Байсейітова көшесiнен солтүстiкке қарай Төле би көшесiне дейiн, Төле би көшесiнен шығысқа қарай Ы.Жахаев көшесiне дейiн, Ы.Жахаев көшесiнiң бойымен солтүстiкке қарай Әбiлқайыр хан көшесiне дейiн, Әбiлқайыр хан көшесiнiң бойымен шығысқа қарай А.Байтұрсынов көшесiне дейiн, А.Байтұрсынов көшесiнiң бойымен оңтүстiкке қарай Бегiлiк каналына дейiн, Бегiлiк каналының бойымен оңтүстiк батысқа қарай Ғ.Мұратбаев көшесiне дейiн, Ғ.Мұратбаев көшесiнiң бойымен батысқа қарай Сырдария өзенiнiң жағалауына дейiн, Сырдария өзенiнiң жағалауымен солтүстiк-шығысқа қарай Ы.Алтынсарин көшесiне дейiн.</w:t>
      </w:r>
    </w:p>
    <w:bookmarkEnd w:id="132"/>
    <w:bookmarkStart w:name="z140" w:id="133"/>
    <w:p>
      <w:pPr>
        <w:spacing w:after="0"/>
        <w:ind w:left="0"/>
        <w:jc w:val="both"/>
      </w:pPr>
      <w:r>
        <w:rPr>
          <w:rFonts w:ascii="Times New Roman"/>
          <w:b w:val="false"/>
          <w:i w:val="false"/>
          <w:color w:val="000000"/>
          <w:sz w:val="28"/>
        </w:rPr>
        <w:t>
      Ғ.Мұратбаев көшесiнiң тақ бетіндегі №3в,7 үйлер, Ж.Қиязов көшесінің жұп бетіндегі №2, 2а, №4-26, тақ бетіндегі №1а,1б,1-11 үйлер аралығы, Ж.Қиязов тұйығының жұп бетіндегі №2-10 үйлер аралығы, К.Байсейітова көшесiнiң тақ бетiндегi №1, 1а-25, жұп бетiндегi №2-78 үйлер аралығы, Желтоқсан көшесiнiң жұп бетiндегi №14-110, тақ бетiндегi №25-93 үйлер аралығы, Желтоқсан көшесiндегi көп қабатты №86а үй, Ы.Жахаев көшесiнiң жұп бетiндегi №26-88, тақ бетiндегi №21-87 үйлер аралығы, А.Байтұрсынов көшесiнiң жұп бетiндегi №78-126 үйлер аралығы, С.Мәуленов көшесiнiң жұп бетiндегi №14-64, тақ бетiндегi №15-69 үйлер аралығы, Ш.Есенов көшесiнiң тақ бетiндегi №1,1б-15, жұп бетіндегі №4-18,18а,18е,20 үйлер аралығы, Әбiлхайыр хан көшесiнiң жұп бетiндегi №54-68 үйлер аралығы, Төле би көшесiнiң жұп бетiндегi №26, 26а, 28-32, 36, 36а-46, тақ бетіндегі №49, 51, 53, 55, 57 үйлер аралығы, Ы.Алтынсарин көшесiнiң жұп бетiндегi №2-20, 20а, 22, тақ бетіндегі №5-19 үйлер аралығы, Абай даңғылының жұп бетiндегi №2, 4, 6 көп қабатты, №10-26, 26а жер үйлер, тақ бетіндегі №1-23 үйлер аралығы, М.Ықсанов көшесiнiң жұп бетiндегi №2-20, тақ бетіндегі №1-7, 7а, 13, 13а-17 үйлер аралығы, Х.Бектұрғанов көшесiнiң жұп бетiндегi №2-16, 16а, тақ бетіндегі №1-9 үйлер аралығы, Оқшы Ата көшесiнiң жұп бетiндегi №10-56, тақ бетіндегі №9-53 үйлер аралығы, Цай Ден Хан көшесінің тақ бетіндегі №1, 3, 5, 7, 9, 11, 11а, 1а, 1б, 1в, 1г үйлер аралығы, Е.Демесінов көшесінің жұп бетіндегі №32, 44, 50, 54, 56, 58, 60, 62, 64, 66 үйлер №77, 77а, 77б, 77в көп қабатты төрт тұрғын үйлер.</w:t>
      </w:r>
    </w:p>
    <w:bookmarkEnd w:id="133"/>
    <w:bookmarkStart w:name="z141" w:id="134"/>
    <w:p>
      <w:pPr>
        <w:spacing w:after="0"/>
        <w:ind w:left="0"/>
        <w:jc w:val="left"/>
      </w:pPr>
      <w:r>
        <w:rPr>
          <w:rFonts w:ascii="Times New Roman"/>
          <w:b/>
          <w:i w:val="false"/>
          <w:color w:val="000000"/>
        </w:rPr>
        <w:t xml:space="preserve"> №206 сайлау учаскесi.</w:t>
      </w:r>
    </w:p>
    <w:bookmarkEnd w:id="134"/>
    <w:bookmarkStart w:name="z142" w:id="135"/>
    <w:p>
      <w:pPr>
        <w:spacing w:after="0"/>
        <w:ind w:left="0"/>
        <w:jc w:val="both"/>
      </w:pPr>
      <w:r>
        <w:rPr>
          <w:rFonts w:ascii="Times New Roman"/>
          <w:b w:val="false"/>
          <w:i w:val="false"/>
          <w:color w:val="000000"/>
          <w:sz w:val="28"/>
        </w:rPr>
        <w:t>
      Орталығы: Қызылорда қалалық білім бөлімінің "Жанәбіл Нұрманов атындағы №198 орта мектебі" коммуналдық мемлекеттік мекемесі, Ғ.Мұратбаев көшесi, №11.</w:t>
      </w:r>
    </w:p>
    <w:bookmarkEnd w:id="135"/>
    <w:bookmarkStart w:name="z143" w:id="136"/>
    <w:p>
      <w:pPr>
        <w:spacing w:after="0"/>
        <w:ind w:left="0"/>
        <w:jc w:val="both"/>
      </w:pPr>
      <w:r>
        <w:rPr>
          <w:rFonts w:ascii="Times New Roman"/>
          <w:b w:val="false"/>
          <w:i w:val="false"/>
          <w:color w:val="000000"/>
          <w:sz w:val="28"/>
        </w:rPr>
        <w:t>
      Шекарасы: Абай даңғылынан бастап Ғ.Мұратбаев көшесi бойымен батысқа қарай Бегiлiк каналына дейiн, Бегiлiк каналынан солтүстiк шығысқа қарай Абай даңғылына дейiн, Абай даңғылынан Ғ.Мұратбаев көшесiне дейiн.</w:t>
      </w:r>
    </w:p>
    <w:bookmarkEnd w:id="136"/>
    <w:bookmarkStart w:name="z144" w:id="137"/>
    <w:p>
      <w:pPr>
        <w:spacing w:after="0"/>
        <w:ind w:left="0"/>
        <w:jc w:val="both"/>
      </w:pPr>
      <w:r>
        <w:rPr>
          <w:rFonts w:ascii="Times New Roman"/>
          <w:b w:val="false"/>
          <w:i w:val="false"/>
          <w:color w:val="000000"/>
          <w:sz w:val="28"/>
        </w:rPr>
        <w:t>
      Абай даңғылының жұп бетіндегі №28а, 28, 30, 32, 34а, 36 көп қабатты үйлер, Ғ.Мұратбаев көшесiнің тақ бетіндегі №13, 15а, 15, 17 көп қабатты үйлер, Ш.Есенов көшесiнің тақ бетіндегі №17а, 17б, 19, 19а, жұп бетіндегі №20а көп қабатты үйлер, Х.Бектұрғанов көшесiнің жұп бетіндегі №28а, 28, 30 көп қабатты үйлер, Ғ.Мүсiрепов көшесiнің жұп бетіндегі №18, №20 көп қабатты үйлер, Сейхун университетiнiң жатақханасы, Ғ.Мұратбаев көшесіндегі сол жағалаудағы көпқабатты тұрғын үйлер.</w:t>
      </w:r>
    </w:p>
    <w:bookmarkEnd w:id="137"/>
    <w:bookmarkStart w:name="z145" w:id="138"/>
    <w:p>
      <w:pPr>
        <w:spacing w:after="0"/>
        <w:ind w:left="0"/>
        <w:jc w:val="left"/>
      </w:pPr>
      <w:r>
        <w:rPr>
          <w:rFonts w:ascii="Times New Roman"/>
          <w:b/>
          <w:i w:val="false"/>
          <w:color w:val="000000"/>
        </w:rPr>
        <w:t xml:space="preserve"> №207 сайлау учаскесі.</w:t>
      </w:r>
    </w:p>
    <w:bookmarkEnd w:id="138"/>
    <w:bookmarkStart w:name="z146" w:id="139"/>
    <w:p>
      <w:pPr>
        <w:spacing w:after="0"/>
        <w:ind w:left="0"/>
        <w:jc w:val="both"/>
      </w:pPr>
      <w:r>
        <w:rPr>
          <w:rFonts w:ascii="Times New Roman"/>
          <w:b w:val="false"/>
          <w:i w:val="false"/>
          <w:color w:val="000000"/>
          <w:sz w:val="28"/>
        </w:rPr>
        <w:t>
      Орталығы: "Қызылорда облысының бiлiм басқармасының "С.Ысқақов атындағы Қызылорда құрылыс және бизнес колледжi" коммуналдық мемлекеттiк қазыналық кәсiпорны, Абай даңғылы №35.</w:t>
      </w:r>
    </w:p>
    <w:bookmarkEnd w:id="139"/>
    <w:bookmarkStart w:name="z147" w:id="140"/>
    <w:p>
      <w:pPr>
        <w:spacing w:after="0"/>
        <w:ind w:left="0"/>
        <w:jc w:val="both"/>
      </w:pPr>
      <w:r>
        <w:rPr>
          <w:rFonts w:ascii="Times New Roman"/>
          <w:b w:val="false"/>
          <w:i w:val="false"/>
          <w:color w:val="000000"/>
          <w:sz w:val="28"/>
        </w:rPr>
        <w:t>
      Шекарасы: Сырдария өзенi жағалауынан Ғ.Мұратбаев көшесi бойымен шығысқа қарай Абай даңғылына дейiн, Абай даңғылынан оңтүстiкке қарай И.Панфилов көшесiне дейiн, И.Панфилов көшесi бойымен (қоспай) батысқа қарай Мамыр көшесiне дейiн, Мамыр көшесi бойымен батысқа қарай Сырдария өзенi жағалауына дейiн, Сырдария өзенi жағалауымен солтүстiк-шығысқа қарай Ғ.Мұратбаев көшесiне дейiн.</w:t>
      </w:r>
    </w:p>
    <w:bookmarkEnd w:id="140"/>
    <w:bookmarkStart w:name="z148" w:id="141"/>
    <w:p>
      <w:pPr>
        <w:spacing w:after="0"/>
        <w:ind w:left="0"/>
        <w:jc w:val="both"/>
      </w:pPr>
      <w:r>
        <w:rPr>
          <w:rFonts w:ascii="Times New Roman"/>
          <w:b w:val="false"/>
          <w:i w:val="false"/>
          <w:color w:val="000000"/>
          <w:sz w:val="28"/>
        </w:rPr>
        <w:t>
      Абай даңғылының жұп бетiндегi №44-50 көп қабатты үйлер, Бектұрғанов көшесiнiң тақ бетiндегi №11, 13, 15, 17 көп қабатты үйлер, жұп бетiндегi №30-70 жер үйлер аралығы, Ғ.Мұратбаев көшесiнiң жұп бетiндегi №2-16 үйлер аралығы, Ғ.Мұратбаев көшесiндегi №18, 20 көп қабатты үйлер, Т.Әубәкiров көшесiнiң екi бетiндегi №1-16,18 үйлер аралығы, Ш.Есетов көшесiнiң екi бетiндегi №1-40,42 үйлер аралығы, Тәуке хан көшесiнiң екi бетiндегi №1-44 үйлер аралығы, Ы.Жахаев көшесiнiң екi бетiндегi №141-172 үйлер аралығы, Желтоқсан көшесiнiң екi бетiндегi №134-159а үйлер аралығы, З.Шүкiров көшесiнiң екi бетiндегi №1-29 үйлер аралығы, Сырдария мөлтек ауданы Сейхун көшесiнiң екi бетiндегi №2, №15-21 үйлер аралығы, Е.Демесiнов көшесiнiң екi бетiндегi №11-13 үйлер аралығы, Байқоңыр көшесiндегi №4-26 үйлер аралығы, Мамыр көшесiндегi №7 үй, Баянауыл көшесiндегi №13-28 үйлер аралығы, Отырар көшесiнiң екi бетiндегi №2а-30 үйлер аралығы, Самал кешесiндегi №1, 2, 3 көп қабатты үйлер.</w:t>
      </w:r>
    </w:p>
    <w:bookmarkEnd w:id="141"/>
    <w:bookmarkStart w:name="z149" w:id="142"/>
    <w:p>
      <w:pPr>
        <w:spacing w:after="0"/>
        <w:ind w:left="0"/>
        <w:jc w:val="left"/>
      </w:pPr>
      <w:r>
        <w:rPr>
          <w:rFonts w:ascii="Times New Roman"/>
          <w:b/>
          <w:i w:val="false"/>
          <w:color w:val="000000"/>
        </w:rPr>
        <w:t xml:space="preserve"> №208 сайлау учаскесi.</w:t>
      </w:r>
    </w:p>
    <w:bookmarkEnd w:id="142"/>
    <w:bookmarkStart w:name="z150" w:id="143"/>
    <w:p>
      <w:pPr>
        <w:spacing w:after="0"/>
        <w:ind w:left="0"/>
        <w:jc w:val="both"/>
      </w:pPr>
      <w:r>
        <w:rPr>
          <w:rFonts w:ascii="Times New Roman"/>
          <w:b w:val="false"/>
          <w:i w:val="false"/>
          <w:color w:val="000000"/>
          <w:sz w:val="28"/>
        </w:rPr>
        <w:t>
      Орталығы: Қызылорда облысының білім басқармасының "№7 арнайы түзету мектеп-интернаты" коммуналдық мемлекеттік мекемесі, Жалаңтөс Баһадур көшесi, №8а.</w:t>
      </w:r>
    </w:p>
    <w:bookmarkEnd w:id="143"/>
    <w:bookmarkStart w:name="z151" w:id="144"/>
    <w:p>
      <w:pPr>
        <w:spacing w:after="0"/>
        <w:ind w:left="0"/>
        <w:jc w:val="both"/>
      </w:pPr>
      <w:r>
        <w:rPr>
          <w:rFonts w:ascii="Times New Roman"/>
          <w:b w:val="false"/>
          <w:i w:val="false"/>
          <w:color w:val="000000"/>
          <w:sz w:val="28"/>
        </w:rPr>
        <w:t>
      Шекарасы: Амангелдi көшесiмен солтүстiк батысқа қарай З.Шүкiров көшесiне дейiн, З.Шүкiров көшесiмен солтүстiк-шығысқа қарай А.Пушкин көшесiне дейiн, А.Пушкин көшесiмен солтүстiк-батысқа қарай Ғ.Мүсiрепов көшесiне дейiн, Ғ.Мүсiрепов көшесi бойымен солтүстiк-шығысқа қарай А.Хангельдин көшесiне дейiн, А.Хангельдин көшесiмен (қоспай) оңтүстiк-шығысқа қарай Ғ.Мұратбаев көшесiне дейiн, Ғ.Мұратбаев көшесiмен солтүстiк-шығысқа қарай М.Шоқай көшесiне дейiн, М.Шоқай көшесiмен оңтүстiк-шығысқа қарай З.Шүкіров көшесiне дейiн, З.Шүкіров көшесiмен оңтүстiк-батысқа қарай Е.Көшербаев көшесiне дейiн, Е.Көшербаев көшесiмен оңтүстiк-шығысқа қарай Ә.Бөкейхан көшесiне дейiн, Ә.Бөкейхан көшесiмен оңтүстік-батысқа қарай Амангелді көшесіне дейін.</w:t>
      </w:r>
    </w:p>
    <w:bookmarkEnd w:id="144"/>
    <w:bookmarkStart w:name="z152" w:id="145"/>
    <w:p>
      <w:pPr>
        <w:spacing w:after="0"/>
        <w:ind w:left="0"/>
        <w:jc w:val="both"/>
      </w:pPr>
      <w:r>
        <w:rPr>
          <w:rFonts w:ascii="Times New Roman"/>
          <w:b w:val="false"/>
          <w:i w:val="false"/>
          <w:color w:val="000000"/>
          <w:sz w:val="28"/>
        </w:rPr>
        <w:t>
      А.Иманов көшесiндегi №109а көп қабатты, тақ бетіндегі №95-99 аралығындағы үйлер, Т.Жүргенов көшесiнiң жұп бетiндегi №92в-104, тақ бетіндегі №97-109а үйлер, Е.Көшербаев көшесiнiң тақ бетiндегi №49-91, жұп бетіндегі №50-92 үйлер аралығы, Жеңiс көшесiнiң жұп бетiндегi №30-96, тақ бетіндегі №31-105 үйлер аралығы, Ғ.Мұратбаев көшесiнiң тақ бетiндегi №33, жұп бетіндегі №40-58 үйлер аралығы, У.Төралиев көшесiнiң тақ бетiндегi №1а-57, жұп бетіндегі №2-58 үйлер аралығы, Ж.Бедiбеков көшесiнiң тақ бетiндегi №1а-67, жұп бетіндегі №2-32 үйлер аралығы, Ә.Бердаулетов көшесiнiң тақ бетiндегi №1-31, жұп №2-30/1 үйлер аралығы, Ы.Тәжиев көшесiнiң тақ бетiндегi №1-19, жұп бетіндегі №2-32 үйлер аралығы, Ж.Қизатов көшесiнiң тақ бетiнiдегi №51-101, жұп бетіндегі №52-100 үйлер аралығы, А.Пушкин көшесiнiң тақ бетiндегi №43а-109, және жұп бетiндегi №92-104 үйлер аралығы, Ғ.Мүсiрепов көшесiнiң жұп бетiндегi №4-44 б, тақ бетіндегі №11-39 үйлер аралығы, Ш.Есенов көшесiнiң тақ бетiндегi №19б-41/2, жұп бетіндегі №20-54 үйлер аралығы, Ә.Бөкейхан көшесiнiң тақ бетiндегi №43-49 үйлер аралығы, З.Шүкiров көшесiнiң тақ бетiндегi №45-81, жұп бетіндегі №46-54, үйлер аралығы, И.Панфилов көшесiнiң тақ бетiндегi №45-51, жұп бетіндегі №42-58 үйлер аралығы, Жалаңтөс-Баһадүр көшесiнiң тақ бетiндегi №5-43, жұп бетіндегі №10-24 үйлер.</w:t>
      </w:r>
    </w:p>
    <w:bookmarkEnd w:id="145"/>
    <w:bookmarkStart w:name="z153" w:id="146"/>
    <w:p>
      <w:pPr>
        <w:spacing w:after="0"/>
        <w:ind w:left="0"/>
        <w:jc w:val="left"/>
      </w:pPr>
      <w:r>
        <w:rPr>
          <w:rFonts w:ascii="Times New Roman"/>
          <w:b/>
          <w:i w:val="false"/>
          <w:color w:val="000000"/>
        </w:rPr>
        <w:t xml:space="preserve"> №209 сайлау учаскесі.</w:t>
      </w:r>
    </w:p>
    <w:bookmarkEnd w:id="146"/>
    <w:bookmarkStart w:name="z154" w:id="147"/>
    <w:p>
      <w:pPr>
        <w:spacing w:after="0"/>
        <w:ind w:left="0"/>
        <w:jc w:val="both"/>
      </w:pPr>
      <w:r>
        <w:rPr>
          <w:rFonts w:ascii="Times New Roman"/>
          <w:b w:val="false"/>
          <w:i w:val="false"/>
          <w:color w:val="000000"/>
          <w:sz w:val="28"/>
        </w:rPr>
        <w:t>
      Орталығы: Қазақстан Республикасы Бiлiм және ғылым минстрлiгiнiң Қорқыт ата атындағы Қызылорда мемлекеттiк университетi №9 оқу ғимараты, А.Иманов көшесі, №60.</w:t>
      </w:r>
    </w:p>
    <w:bookmarkEnd w:id="147"/>
    <w:bookmarkStart w:name="z155" w:id="148"/>
    <w:p>
      <w:pPr>
        <w:spacing w:after="0"/>
        <w:ind w:left="0"/>
        <w:jc w:val="both"/>
      </w:pPr>
      <w:r>
        <w:rPr>
          <w:rFonts w:ascii="Times New Roman"/>
          <w:b w:val="false"/>
          <w:i w:val="false"/>
          <w:color w:val="000000"/>
          <w:sz w:val="28"/>
        </w:rPr>
        <w:t>
      Шекарасы: Абай даңғылынан бастап Ғ.Мүсірепов көшесінің бойымен шығысқа қарай А.Пушкин көшесіне дейін, А.Пушкин көшесінің бойымен оңтүстікке қарай З.Шүкіров көшесіне дейін, З.Шүкіров көшесінің бойымен батысқа қарай А.Иманов көшесіне дейін, А.Иманов көшесінің бойымен оңтүстікке қарай Ә.Бөкейхан көшесіне дейін, Ә.Бөкейхан көшесінің бойымен батысқа қарай Абай даңғылына дейін, Абай даңғылымен солтүстік-батысқа қарай Ғ.Мүсірепов көшесіне дейін.</w:t>
      </w:r>
    </w:p>
    <w:bookmarkEnd w:id="148"/>
    <w:bookmarkStart w:name="z156" w:id="149"/>
    <w:p>
      <w:pPr>
        <w:spacing w:after="0"/>
        <w:ind w:left="0"/>
        <w:jc w:val="both"/>
      </w:pPr>
      <w:r>
        <w:rPr>
          <w:rFonts w:ascii="Times New Roman"/>
          <w:b w:val="false"/>
          <w:i w:val="false"/>
          <w:color w:val="000000"/>
          <w:sz w:val="28"/>
        </w:rPr>
        <w:t>
      Абай даңғылының тақ бетіндегі №33, 37, 39, 41, 43 көп қабатты үйлер, "Болашақ" университетінің жатақханасы, Ф.Скатков көшесінің №96а, 96б, 98, 111, 102, 104, 127, 120, 151 көп қабатты үйлер, тақ бетіндегі №107, 107а, 109, 111а, 113-125, 127а, 129 үйлер. А.Иманов көшесінің тақ бетіндегі №59а-93, жұп бетіндегі №54-106 үйлер аралығы және №80, 82 көп қабатты үйлер, Т.Жүргенов көшесінің жұп бетіндегі №58а-90, тақ бетіндегі №61-95 үйлер аралығы, А.Пушкин көшесінің жұп бетіндегі №64а-90 үйлер аралығы, Жалаңтөс Бахадүр көшесіндегі №1, 3а көп қабатты және №2, 2а үйлер, Ғ.Мұратбаев көшесінің жұп бетіндегі №32, 34, 36, 36а көп қабатты үйлер, З.Шүкіров көшесінің тақ бетіндегі №29, №31 көп қабатты үйлер және №47-51 үйлер аралығы, И.Панфилов көшесінің жұп бетіндегі №26, 28, 30 көп қабатты үйлер және №32-40 үйлер аралығы, Ә.Бөкейхан көшесінің тақ бетіндегі №37, №41 көп қабатты үйлер, Т.Дәуітбаев тұйығының тақ бетіндегі №63 -67/1 үйлер аралығы, Ғ.Мүсірепов көшесіндегі №2-12 үйлер және №2 көп қабатты үй.</w:t>
      </w:r>
    </w:p>
    <w:bookmarkEnd w:id="149"/>
    <w:bookmarkStart w:name="z157" w:id="150"/>
    <w:p>
      <w:pPr>
        <w:spacing w:after="0"/>
        <w:ind w:left="0"/>
        <w:jc w:val="left"/>
      </w:pPr>
      <w:r>
        <w:rPr>
          <w:rFonts w:ascii="Times New Roman"/>
          <w:b/>
          <w:i w:val="false"/>
          <w:color w:val="000000"/>
        </w:rPr>
        <w:t xml:space="preserve"> №210 сайлау учаскесi.</w:t>
      </w:r>
    </w:p>
    <w:bookmarkEnd w:id="150"/>
    <w:bookmarkStart w:name="z158" w:id="151"/>
    <w:p>
      <w:pPr>
        <w:spacing w:after="0"/>
        <w:ind w:left="0"/>
        <w:jc w:val="both"/>
      </w:pPr>
      <w:r>
        <w:rPr>
          <w:rFonts w:ascii="Times New Roman"/>
          <w:b w:val="false"/>
          <w:i w:val="false"/>
          <w:color w:val="000000"/>
          <w:sz w:val="28"/>
        </w:rPr>
        <w:t>
      Орталығы: "Облыстық денсаулық сақтау басқармасы "Облыстық медициналық орталығы" шаруашылық жүргiзу құқығындағы мемлекеттiк коммуналдық кәсiпорны, Абай даңғылы, №51.</w:t>
      </w:r>
    </w:p>
    <w:bookmarkEnd w:id="151"/>
    <w:bookmarkStart w:name="z159" w:id="152"/>
    <w:p>
      <w:pPr>
        <w:spacing w:after="0"/>
        <w:ind w:left="0"/>
        <w:jc w:val="both"/>
      </w:pPr>
      <w:r>
        <w:rPr>
          <w:rFonts w:ascii="Times New Roman"/>
          <w:b w:val="false"/>
          <w:i w:val="false"/>
          <w:color w:val="000000"/>
          <w:sz w:val="28"/>
        </w:rPr>
        <w:t>
      Шекарасы: "Облыстық денсаулық сақтау басқармасы "Облыстық медициналық орталығы" шаруашылық жүргiзу құқығындағы мемлкеттiк коммуналдық кәсiпорнының ғимараты.</w:t>
      </w:r>
    </w:p>
    <w:bookmarkEnd w:id="152"/>
    <w:bookmarkStart w:name="z160" w:id="153"/>
    <w:p>
      <w:pPr>
        <w:spacing w:after="0"/>
        <w:ind w:left="0"/>
        <w:jc w:val="left"/>
      </w:pPr>
      <w:r>
        <w:rPr>
          <w:rFonts w:ascii="Times New Roman"/>
          <w:b/>
          <w:i w:val="false"/>
          <w:color w:val="000000"/>
        </w:rPr>
        <w:t xml:space="preserve"> №211 сайлау учаскесi.</w:t>
      </w:r>
    </w:p>
    <w:bookmarkEnd w:id="153"/>
    <w:bookmarkStart w:name="z161" w:id="154"/>
    <w:p>
      <w:pPr>
        <w:spacing w:after="0"/>
        <w:ind w:left="0"/>
        <w:jc w:val="both"/>
      </w:pPr>
      <w:r>
        <w:rPr>
          <w:rFonts w:ascii="Times New Roman"/>
          <w:b w:val="false"/>
          <w:i w:val="false"/>
          <w:color w:val="000000"/>
          <w:sz w:val="28"/>
        </w:rPr>
        <w:t>
      Орталығы: Қызылорда қалалық білім бөлімінің "Абылай хан атындағы №140 қазақ орта мектебі" коммуналдық мемлекеттік мекемесі, Абай даңғылы, №56.</w:t>
      </w:r>
    </w:p>
    <w:bookmarkEnd w:id="154"/>
    <w:bookmarkStart w:name="z162" w:id="155"/>
    <w:p>
      <w:pPr>
        <w:spacing w:after="0"/>
        <w:ind w:left="0"/>
        <w:jc w:val="both"/>
      </w:pPr>
      <w:r>
        <w:rPr>
          <w:rFonts w:ascii="Times New Roman"/>
          <w:b w:val="false"/>
          <w:i w:val="false"/>
          <w:color w:val="000000"/>
          <w:sz w:val="28"/>
        </w:rPr>
        <w:t>
      Шекарасы: Сырдария өзенінің жағалауынан бастап Баянауыл көшесі бойымен әрі қарай И.Панфилов көшесі бойымен Абай даңғылына дейін, Абай даңғылы бойымен оңтүстікке қарай Н.Ергешбаев көшесіне дейін, Н.Ергешбаев көшесінің бойымен Сырдария өзенінің қорғаныс бөгетіне дейін, Сырдария қорғаныс бөгетінен Баянауыл көшесіне дейін.</w:t>
      </w:r>
    </w:p>
    <w:bookmarkEnd w:id="155"/>
    <w:bookmarkStart w:name="z163" w:id="156"/>
    <w:p>
      <w:pPr>
        <w:spacing w:after="0"/>
        <w:ind w:left="0"/>
        <w:jc w:val="both"/>
      </w:pPr>
      <w:r>
        <w:rPr>
          <w:rFonts w:ascii="Times New Roman"/>
          <w:b w:val="false"/>
          <w:i w:val="false"/>
          <w:color w:val="000000"/>
          <w:sz w:val="28"/>
        </w:rPr>
        <w:t>
      Желтоқсан көшесінің тақ бетіндегі №159-171, жұп бетіндегі №144-186 үйлер. Жахаев көшесінің тақ бетіндегі №173-213, жұп бетіндегі №178-226а үйлер. Тәуке хан көшесінің тақ бетіндегі №45-85, жұп бетіндегі №46-76 үйлер. Есетов көшесінің тақ бетіндегі №39а-79а, жұп бетіндегі №46-86 үйлер. Әубәкіров көшесінің тақ бетіндегі №17-57, жұп бетіндегі №22-68 үйлер. Әубәкіров көшесі №102б үй. Тыныбаев көшесінің н/з, тақ бетіндегі №1-25, жұп бетіндегі №2-34 үйлер. Бектұрғанов көшесінің тақ бетіндегі №27/1, 29 /1, 2, жұп бетіндегі №74-114 үйлер. Абай даңғылы №54/1-80 көп қабатты үй. Панфилов көшесінің тақ бетіндегі №1-21, жұп бетіндегі №2а-24 үйлер, № 23/1-40, №25/1-67 көп қабатты үйлер. Бөкейхан көшесінің тақ бетіндегі №5-37, жұп бетіндегі №6-46 үйлер, №41а/1-16 көп қабатты үй. Садуақасов көшесінің тақ бетіндегі №1-37, жұп бетіндегі №2-40 үйлер. Ергешбаев көшесінің тақ бетіндегі №1-37 үйлер. Чайковский көшесінің №3а үй, №1/1-40, 6 /1-70, 7/1-66, 8/1-30 көп қабатты үйлер. Байқоңыр көшесінің тақ бетіндегі №11-37, жұп бетіндегі №16-66а үйлер. Байқоңыр тұйығының тақ бетіндегі №1-13 үйлер аралығы. Отырар көшесінің тақ бетіндегі №16-34, жұп бетіндегі №21-51 үйлер. Демесінов көшесінің тақ бетіндегі №1-17, жұп бетіндегі №2б-12 үйлер. Сейхұн көшесінің тақ бетіндегі №1-17, жұп нөмерлі №2-18 үйлер. Мамыр көшесінің тақ бетіндегі №1-13, жұп бетіндегі №2-16 үйлер. Баянауыл көшесінің жұп бетіндегі №2-16 үйлер.</w:t>
      </w:r>
    </w:p>
    <w:bookmarkEnd w:id="156"/>
    <w:bookmarkStart w:name="z164" w:id="157"/>
    <w:p>
      <w:pPr>
        <w:spacing w:after="0"/>
        <w:ind w:left="0"/>
        <w:jc w:val="left"/>
      </w:pPr>
      <w:r>
        <w:rPr>
          <w:rFonts w:ascii="Times New Roman"/>
          <w:b/>
          <w:i w:val="false"/>
          <w:color w:val="000000"/>
        </w:rPr>
        <w:t xml:space="preserve"> №212 сайлау учаскесі.</w:t>
      </w:r>
    </w:p>
    <w:bookmarkEnd w:id="157"/>
    <w:bookmarkStart w:name="z165" w:id="158"/>
    <w:p>
      <w:pPr>
        <w:spacing w:after="0"/>
        <w:ind w:left="0"/>
        <w:jc w:val="both"/>
      </w:pPr>
      <w:r>
        <w:rPr>
          <w:rFonts w:ascii="Times New Roman"/>
          <w:b w:val="false"/>
          <w:i w:val="false"/>
          <w:color w:val="000000"/>
          <w:sz w:val="28"/>
        </w:rPr>
        <w:t>
      Орталығы: Қызылорда қаласы білім бөлімінің "І.Қабылов атындағы №12 орта мектебі" коммуналдық мемлекеттік мекемесі, Саулет шағын ауданы, №110а.</w:t>
      </w:r>
    </w:p>
    <w:bookmarkEnd w:id="158"/>
    <w:bookmarkStart w:name="z166" w:id="159"/>
    <w:p>
      <w:pPr>
        <w:spacing w:after="0"/>
        <w:ind w:left="0"/>
        <w:jc w:val="both"/>
      </w:pPr>
      <w:r>
        <w:rPr>
          <w:rFonts w:ascii="Times New Roman"/>
          <w:b w:val="false"/>
          <w:i w:val="false"/>
          <w:color w:val="000000"/>
          <w:sz w:val="28"/>
        </w:rPr>
        <w:t>
      Шекарасы: Ж.Әбдрахманов көшесінен бастап Абай даңғылы бойымен солтүстікке қарай А.Бөкейхан көшесіне дейін, Бөкейхан көшесінің бойынан солтүстік шығысқа қарай А.Иманов көшесіне дейін. А.Иманов көшесінің бойымен оңтүстік шығысқа қарай Әбдрахманов көшесіне дейін.</w:t>
      </w:r>
    </w:p>
    <w:bookmarkEnd w:id="159"/>
    <w:bookmarkStart w:name="z167" w:id="160"/>
    <w:p>
      <w:pPr>
        <w:spacing w:after="0"/>
        <w:ind w:left="0"/>
        <w:jc w:val="both"/>
      </w:pPr>
      <w:r>
        <w:rPr>
          <w:rFonts w:ascii="Times New Roman"/>
          <w:b w:val="false"/>
          <w:i w:val="false"/>
          <w:color w:val="000000"/>
          <w:sz w:val="28"/>
        </w:rPr>
        <w:t>
      А.Иманов көшесіндегі №2, 3, 102, 109, 110 көп қабатты үйлер, Ф.Скаткова көшесіндегі №155, 122 көп қабатты үйлер. Абай даңғылының тақ бетіндегі №47, 47а, 47б, 47в, 47г, 51, 51а, 51б, көп қабатты үйлер. Сәулет мөлтек ауданы №10, 11 көп қабатты үйлер.</w:t>
      </w:r>
    </w:p>
    <w:bookmarkEnd w:id="160"/>
    <w:bookmarkStart w:name="z168" w:id="161"/>
    <w:p>
      <w:pPr>
        <w:spacing w:after="0"/>
        <w:ind w:left="0"/>
        <w:jc w:val="left"/>
      </w:pPr>
      <w:r>
        <w:rPr>
          <w:rFonts w:ascii="Times New Roman"/>
          <w:b/>
          <w:i w:val="false"/>
          <w:color w:val="000000"/>
        </w:rPr>
        <w:t xml:space="preserve"> №213 сайлау учаскесi.</w:t>
      </w:r>
    </w:p>
    <w:bookmarkEnd w:id="161"/>
    <w:bookmarkStart w:name="z169" w:id="162"/>
    <w:p>
      <w:pPr>
        <w:spacing w:after="0"/>
        <w:ind w:left="0"/>
        <w:jc w:val="both"/>
      </w:pPr>
      <w:r>
        <w:rPr>
          <w:rFonts w:ascii="Times New Roman"/>
          <w:b w:val="false"/>
          <w:i w:val="false"/>
          <w:color w:val="000000"/>
          <w:sz w:val="28"/>
        </w:rPr>
        <w:t>
      Орталығы: Қызылорда қаласы білім бөлімінің "Ж.Нұрсейітов атындағы №233 орта мектебі" коммуналдық мемлекеттік мекемесі, А.Иманов көшесi, №1.</w:t>
      </w:r>
    </w:p>
    <w:bookmarkEnd w:id="162"/>
    <w:bookmarkStart w:name="z170" w:id="163"/>
    <w:p>
      <w:pPr>
        <w:spacing w:after="0"/>
        <w:ind w:left="0"/>
        <w:jc w:val="both"/>
      </w:pPr>
      <w:r>
        <w:rPr>
          <w:rFonts w:ascii="Times New Roman"/>
          <w:b w:val="false"/>
          <w:i w:val="false"/>
          <w:color w:val="000000"/>
          <w:sz w:val="28"/>
        </w:rPr>
        <w:t>
      Шекарасы: А.Иманов көшесінен бастап, Ә.Бөкейхан көшесімен шығысқа қарай Е.Көшербаев көшесіне дейін, Е.Көшербаев көшесімен солтүстікке қарай Астана даңғылына дейін, Астана даңғылымен батысқа қарай А.Иманов көшесіне дейін, А.Иманов көшесімен оңтүстікке қарай Ә.Бөкейхан көшесіне дейін.</w:t>
      </w:r>
    </w:p>
    <w:bookmarkEnd w:id="163"/>
    <w:bookmarkStart w:name="z171" w:id="164"/>
    <w:p>
      <w:pPr>
        <w:spacing w:after="0"/>
        <w:ind w:left="0"/>
        <w:jc w:val="both"/>
      </w:pPr>
      <w:r>
        <w:rPr>
          <w:rFonts w:ascii="Times New Roman"/>
          <w:b w:val="false"/>
          <w:i w:val="false"/>
          <w:color w:val="000000"/>
          <w:sz w:val="28"/>
        </w:rPr>
        <w:t>
      Ә.Бөкейхан көшесіндегі №62, 64, 66б, 72, 74, көп қабатты үйлер, А.Иманов көшесіндегі №100, 101, 103, 111 көп қабатты үйлер, А.Иманов көшесіндегі №107в, 112, 114, 116, 118, 120, 122, 131, 133 жеке үйлер. Жеңіс көшесіндегі №98, 99, 104 көп қабатты үйлер, Жеңіс көшесінің жұп бетіндегі №108, 108а, тақ бетіндегі №107-137 үйлер аралығы, Сәулет шағын ауданындағы №8, 9, 12 көп қабатты үйлер, Б.Уалиев-1 тұйығының екі бетіндегі №1-18 үйлер аралығы, Б.Уалиев-2 тұйығының жұп бетіндегі №2-36, тақ бетіндегі №1-29 үйлер, Х.Түлкібаев көшесінің тақ бетіндегі №37-55а, жұп бетіндегі №38-42 үйлер, Ә.Ділманов көшесінің тақ бетіндегі №23-42, жұп бетіндегі №30-48 үйлер, Қ.Абуов көшесіндегі тақ бетіндегі №33-47, жұп бетіндегі №40-52 үйлер, Е.Хан көшесінің тақ бетіндегі №35-49, жұп бетіндегі №32-50 үйлер, Б.Уалиев көшесінің тақ бетіндегі №33-59, жұп бетіндегі №38-68 үйлер, Ә.Пазылов көшесінің тақ бетіндегі №33у-61, жұп бетіндегі №38-66 үйлер, Астана даңғылының тақ бетіндегі №39-69 үйлер аралығы, Е.Көшербаев көшесінің жұп бетіндегі №1а және №114-146 үйлер аралығы.</w:t>
      </w:r>
    </w:p>
    <w:bookmarkEnd w:id="164"/>
    <w:bookmarkStart w:name="z172" w:id="165"/>
    <w:p>
      <w:pPr>
        <w:spacing w:after="0"/>
        <w:ind w:left="0"/>
        <w:jc w:val="left"/>
      </w:pPr>
      <w:r>
        <w:rPr>
          <w:rFonts w:ascii="Times New Roman"/>
          <w:b/>
          <w:i w:val="false"/>
          <w:color w:val="000000"/>
        </w:rPr>
        <w:t xml:space="preserve"> №214 сайлау учаскесi.</w:t>
      </w:r>
    </w:p>
    <w:bookmarkEnd w:id="165"/>
    <w:bookmarkStart w:name="z173" w:id="166"/>
    <w:p>
      <w:pPr>
        <w:spacing w:after="0"/>
        <w:ind w:left="0"/>
        <w:jc w:val="both"/>
      </w:pPr>
      <w:r>
        <w:rPr>
          <w:rFonts w:ascii="Times New Roman"/>
          <w:b w:val="false"/>
          <w:i w:val="false"/>
          <w:color w:val="000000"/>
          <w:sz w:val="28"/>
        </w:rPr>
        <w:t>
      Орталығы: "Әйелдер консультациясы бар Қызылорда қалалық перинаталдық орталығы" шаруашылық жүргiзу құқығындағы мемлекеттiк коммуналдық кәсiпорыны, Ә.Бөкейхан көшесi, №60.</w:t>
      </w:r>
    </w:p>
    <w:bookmarkEnd w:id="166"/>
    <w:bookmarkStart w:name="z174" w:id="167"/>
    <w:p>
      <w:pPr>
        <w:spacing w:after="0"/>
        <w:ind w:left="0"/>
        <w:jc w:val="both"/>
      </w:pPr>
      <w:r>
        <w:rPr>
          <w:rFonts w:ascii="Times New Roman"/>
          <w:b w:val="false"/>
          <w:i w:val="false"/>
          <w:color w:val="000000"/>
          <w:sz w:val="28"/>
        </w:rPr>
        <w:t>
      Шекарасы: "Әйелдер консультациясы бар Қызылорда қалалық перинаталдық орталығы" шаруашылық жүргiзу құқығындағы мемлекеттiк коммуналдық кәсiпорынының ғимараты.</w:t>
      </w:r>
    </w:p>
    <w:bookmarkEnd w:id="167"/>
    <w:bookmarkStart w:name="z175" w:id="168"/>
    <w:p>
      <w:pPr>
        <w:spacing w:after="0"/>
        <w:ind w:left="0"/>
        <w:jc w:val="left"/>
      </w:pPr>
      <w:r>
        <w:rPr>
          <w:rFonts w:ascii="Times New Roman"/>
          <w:b/>
          <w:i w:val="false"/>
          <w:color w:val="000000"/>
        </w:rPr>
        <w:t xml:space="preserve"> №215 сайлау учаскесі.</w:t>
      </w:r>
    </w:p>
    <w:bookmarkEnd w:id="168"/>
    <w:bookmarkStart w:name="z176" w:id="169"/>
    <w:p>
      <w:pPr>
        <w:spacing w:after="0"/>
        <w:ind w:left="0"/>
        <w:jc w:val="both"/>
      </w:pPr>
      <w:r>
        <w:rPr>
          <w:rFonts w:ascii="Times New Roman"/>
          <w:b w:val="false"/>
          <w:i w:val="false"/>
          <w:color w:val="000000"/>
          <w:sz w:val="28"/>
        </w:rPr>
        <w:t>
      Орталығы: Қызылорда қаласы білім бөлімінің "М.Шоқай атындағы №187 орта мектебі" коммуналдық мемлекеттік мекемесі, М.Шоқай көшесі, №147.</w:t>
      </w:r>
    </w:p>
    <w:bookmarkEnd w:id="169"/>
    <w:bookmarkStart w:name="z177" w:id="170"/>
    <w:p>
      <w:pPr>
        <w:spacing w:after="0"/>
        <w:ind w:left="0"/>
        <w:jc w:val="both"/>
      </w:pPr>
      <w:r>
        <w:rPr>
          <w:rFonts w:ascii="Times New Roman"/>
          <w:b w:val="false"/>
          <w:i w:val="false"/>
          <w:color w:val="000000"/>
          <w:sz w:val="28"/>
        </w:rPr>
        <w:t>
      Шекарасы: Ә.Бөкейхан көшесінен бастап Е.Көшербаев көшесі бойымен оңтүстік-шығысқа қарай Астана даңғылына дейін, Астана даңғылымен Е.Көшербаев көшесінің қиылысынан бастап солтүстік-шығысқа қарай теміржол желісіне дейін, теміржол желісі бойымен солтүстік-батысқа қарай Ә.Бөкейхан көшесіне дейін. Ә.Бөкейхан көшесінен бастап оңтүстік-батысқа қарай Е.Көшербаев көшесіне дейін.</w:t>
      </w:r>
    </w:p>
    <w:bookmarkEnd w:id="170"/>
    <w:bookmarkStart w:name="z178" w:id="171"/>
    <w:p>
      <w:pPr>
        <w:spacing w:after="0"/>
        <w:ind w:left="0"/>
        <w:jc w:val="both"/>
      </w:pPr>
      <w:r>
        <w:rPr>
          <w:rFonts w:ascii="Times New Roman"/>
          <w:b w:val="false"/>
          <w:i w:val="false"/>
          <w:color w:val="000000"/>
          <w:sz w:val="28"/>
        </w:rPr>
        <w:t>
      Ә.Бөкейхан көшесінің жұп бетіндегі №64а, 64б, 66а, 68, 70, 72а, 74а, 76-96, 98а үйлер аралығы. Б.Мәтенова көшесінің екі бетіндегі №3-67 үйлер, Е.Көшербаев көшесінің тақ беті №103, 111, 115, 117, 121-135, 139, 147-161 үйлер, Б.Ибраева көшесінің екі бетіндегі №1-34 үйлер, Қазалы көшесінің екі бетіндегі</w:t>
      </w:r>
    </w:p>
    <w:bookmarkEnd w:id="171"/>
    <w:bookmarkStart w:name="z179" w:id="172"/>
    <w:p>
      <w:pPr>
        <w:spacing w:after="0"/>
        <w:ind w:left="0"/>
        <w:jc w:val="both"/>
      </w:pPr>
      <w:r>
        <w:rPr>
          <w:rFonts w:ascii="Times New Roman"/>
          <w:b w:val="false"/>
          <w:i w:val="false"/>
          <w:color w:val="000000"/>
          <w:sz w:val="28"/>
        </w:rPr>
        <w:t>
      №1-41 үйлер, Қармақшы көшесінің екі бетіндегі №1-31 үйлер, Жалағаш көшесінің екі бетіндегі №1-33 үйлер, Б.Уалиев көшесінің тақ бетіндегі №61-81, №85 үйлер, жұп бетіндегі №70-74, №80-94, №98 үйлер, Шиелі көшесінің екі бетіндегі №1-27 үйлер, Астана даңғылының тақ беті №73- 91, 97, 99, 101, 105, 107, 115, 117, 121, 123, 127, 129, 131 үйлер аралығы. М.Шоқай көшесінің жұп беті №152 - 168, №172 - 184, №188, №190 үйлер, тақ бетіндегі №143, 145, 151, 153, 161, 165, 167, 169, 173, 177, 179, 181, №187-215, №189а үйлер аралығы. П.Абдрахманов көшесінің жұп бетіндегі №54, 56, 56б, №58-70, №78, №78а, №80, №86- 92 үйлер аралығы, тақ бетіндегі №61, №65-117 үйлер. А.Алтынбеков көшесі жұп беті №8-32 үйлер, тақ бетіндегі №3-31 үйлер, Саулет-1 көшесінің тақ бетіндегі №3- 9, 9а, №11-27 үйлер, жұп бетіндегі №2-34 үйлер, Саулет-2 көшесінің тақ бетіндегі №1-35, жұп бетіндегі №4-28 үйлер. Саулет-3 көшесінің жұп бетіндегі №2, 4, 8, 10, 14, 14а, 16, 18, 18а, 20 үйлер, тақ бетіндегі №7-23 үйлер.</w:t>
      </w:r>
    </w:p>
    <w:bookmarkEnd w:id="172"/>
    <w:bookmarkStart w:name="z180" w:id="173"/>
    <w:p>
      <w:pPr>
        <w:spacing w:after="0"/>
        <w:ind w:left="0"/>
        <w:jc w:val="left"/>
      </w:pPr>
      <w:r>
        <w:rPr>
          <w:rFonts w:ascii="Times New Roman"/>
          <w:b/>
          <w:i w:val="false"/>
          <w:color w:val="000000"/>
        </w:rPr>
        <w:t xml:space="preserve"> №216 сайлау учаскесi.</w:t>
      </w:r>
    </w:p>
    <w:bookmarkEnd w:id="173"/>
    <w:bookmarkStart w:name="z181" w:id="174"/>
    <w:p>
      <w:pPr>
        <w:spacing w:after="0"/>
        <w:ind w:left="0"/>
        <w:jc w:val="both"/>
      </w:pPr>
      <w:r>
        <w:rPr>
          <w:rFonts w:ascii="Times New Roman"/>
          <w:b w:val="false"/>
          <w:i w:val="false"/>
          <w:color w:val="000000"/>
          <w:sz w:val="28"/>
        </w:rPr>
        <w:t>
      Орталығы: "Қызылорда облысының жұмыспен қамтуды үйлестiру және әлеуметтiк бағадарламалар басқармасының "Қарттар мен мүгедектерге арналған жалпы үлгiдегi интернат үйi" коммуналдық мемлекеттiк мекемесi, З.Шүкiров көшесi, №91.</w:t>
      </w:r>
    </w:p>
    <w:bookmarkEnd w:id="174"/>
    <w:bookmarkStart w:name="z182" w:id="175"/>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бағадарламалар басқармасының "Қарттар мен мүгедектерге арналған жалпы үлгiдегi интернат үйi" коммуналдық мемлекеттiк мекемесiнiң ғимараты.</w:t>
      </w:r>
    </w:p>
    <w:bookmarkEnd w:id="175"/>
    <w:bookmarkStart w:name="z183" w:id="176"/>
    <w:p>
      <w:pPr>
        <w:spacing w:after="0"/>
        <w:ind w:left="0"/>
        <w:jc w:val="left"/>
      </w:pPr>
      <w:r>
        <w:rPr>
          <w:rFonts w:ascii="Times New Roman"/>
          <w:b/>
          <w:i w:val="false"/>
          <w:color w:val="000000"/>
        </w:rPr>
        <w:t xml:space="preserve"> №217 сайлау учаскесi.</w:t>
      </w:r>
    </w:p>
    <w:bookmarkEnd w:id="176"/>
    <w:bookmarkStart w:name="z184" w:id="177"/>
    <w:p>
      <w:pPr>
        <w:spacing w:after="0"/>
        <w:ind w:left="0"/>
        <w:jc w:val="both"/>
      </w:pPr>
      <w:r>
        <w:rPr>
          <w:rFonts w:ascii="Times New Roman"/>
          <w:b w:val="false"/>
          <w:i w:val="false"/>
          <w:color w:val="000000"/>
          <w:sz w:val="28"/>
        </w:rPr>
        <w:t>
      Орталығы: Қызылорда қалалық білім бөлімінің "Көмекбай Қаракөзов атындағы №235 орта мектебі" коммуналдық мемлекеттік мекемесі, Шұғыла шағын ауданы, №47.</w:t>
      </w:r>
    </w:p>
    <w:bookmarkEnd w:id="177"/>
    <w:bookmarkStart w:name="z185" w:id="178"/>
    <w:p>
      <w:pPr>
        <w:spacing w:after="0"/>
        <w:ind w:left="0"/>
        <w:jc w:val="both"/>
      </w:pPr>
      <w:r>
        <w:rPr>
          <w:rFonts w:ascii="Times New Roman"/>
          <w:b w:val="false"/>
          <w:i w:val="false"/>
          <w:color w:val="000000"/>
          <w:sz w:val="28"/>
        </w:rPr>
        <w:t>
      Шекарасы: Шұғыла шағын ауданындағы №1, 2, 4, 8, 9, 10, 11, 12, 13, 14, 15, 16, 17, 19, 20, 21, 22, 23, көп қабатты үйлер.</w:t>
      </w:r>
    </w:p>
    <w:bookmarkEnd w:id="178"/>
    <w:bookmarkStart w:name="z186" w:id="179"/>
    <w:p>
      <w:pPr>
        <w:spacing w:after="0"/>
        <w:ind w:left="0"/>
        <w:jc w:val="left"/>
      </w:pPr>
      <w:r>
        <w:rPr>
          <w:rFonts w:ascii="Times New Roman"/>
          <w:b/>
          <w:i w:val="false"/>
          <w:color w:val="000000"/>
        </w:rPr>
        <w:t xml:space="preserve"> №218 сайлау учаскесi.</w:t>
      </w:r>
    </w:p>
    <w:bookmarkEnd w:id="179"/>
    <w:bookmarkStart w:name="z187" w:id="180"/>
    <w:p>
      <w:pPr>
        <w:spacing w:after="0"/>
        <w:ind w:left="0"/>
        <w:jc w:val="both"/>
      </w:pPr>
      <w:r>
        <w:rPr>
          <w:rFonts w:ascii="Times New Roman"/>
          <w:b w:val="false"/>
          <w:i w:val="false"/>
          <w:color w:val="000000"/>
          <w:sz w:val="28"/>
        </w:rPr>
        <w:t>
      Орталығы: Қызылорда қаласы білім бөлімінің "№7 мектеп-лицейі" коммуналдық мемлекеттік мекемесі, Шұғыла шағын ауданы, №78.</w:t>
      </w:r>
    </w:p>
    <w:bookmarkEnd w:id="180"/>
    <w:bookmarkStart w:name="z188" w:id="181"/>
    <w:p>
      <w:pPr>
        <w:spacing w:after="0"/>
        <w:ind w:left="0"/>
        <w:jc w:val="both"/>
      </w:pPr>
      <w:r>
        <w:rPr>
          <w:rFonts w:ascii="Times New Roman"/>
          <w:b w:val="false"/>
          <w:i w:val="false"/>
          <w:color w:val="000000"/>
          <w:sz w:val="28"/>
        </w:rPr>
        <w:t>
      Шекарасы: Ғ.Мұратбаев және Бұхарбай батыр қиылысынан бастап, Ғ.Мұратбаев көшесі бойымен солтүстік шығысқа қарай, А.Яссауй көшесіне дейін. А.Яссауй көшесі бойымен оңтүстік шығысқа қарай З.Шүкіров көшесіне дейін. З.Шүкіров көшесі бойымен оңтүстік батыс Бұхарбай батыр көшесіне дейін. Бұқарбай батыр көшесінің бойымен солтүстік батысқа қарай Ғ.Мұратбаев көшесіне дейін.</w:t>
      </w:r>
    </w:p>
    <w:bookmarkEnd w:id="181"/>
    <w:bookmarkStart w:name="z189" w:id="182"/>
    <w:p>
      <w:pPr>
        <w:spacing w:after="0"/>
        <w:ind w:left="0"/>
        <w:jc w:val="both"/>
      </w:pPr>
      <w:r>
        <w:rPr>
          <w:rFonts w:ascii="Times New Roman"/>
          <w:b w:val="false"/>
          <w:i w:val="false"/>
          <w:color w:val="000000"/>
          <w:sz w:val="28"/>
        </w:rPr>
        <w:t>
      Шұғыла мөлтек ауданындағы 24а, 24б, 25, 26, 26а, 27, 28, 29, 30, 32, 32а, 39, 40, 41, 42, 43, 44, 45 көп қабатты үйлер.</w:t>
      </w:r>
    </w:p>
    <w:bookmarkEnd w:id="182"/>
    <w:bookmarkStart w:name="z190" w:id="183"/>
    <w:p>
      <w:pPr>
        <w:spacing w:after="0"/>
        <w:ind w:left="0"/>
        <w:jc w:val="left"/>
      </w:pPr>
      <w:r>
        <w:rPr>
          <w:rFonts w:ascii="Times New Roman"/>
          <w:b/>
          <w:i w:val="false"/>
          <w:color w:val="000000"/>
        </w:rPr>
        <w:t xml:space="preserve"> №219 сайлау учаскесі.</w:t>
      </w:r>
    </w:p>
    <w:bookmarkEnd w:id="183"/>
    <w:bookmarkStart w:name="z191" w:id="184"/>
    <w:p>
      <w:pPr>
        <w:spacing w:after="0"/>
        <w:ind w:left="0"/>
        <w:jc w:val="both"/>
      </w:pPr>
      <w:r>
        <w:rPr>
          <w:rFonts w:ascii="Times New Roman"/>
          <w:b w:val="false"/>
          <w:i w:val="false"/>
          <w:color w:val="000000"/>
          <w:sz w:val="28"/>
        </w:rPr>
        <w:t>
      Орталығы: Қызылорда қалалық білім бөлімінің "Көмекбай Қаракөзов атындағы №235 орта мектебі" коммуналдық мемлекеттік мекемесі, Шұғыла шағын ауданы, №47.</w:t>
      </w:r>
    </w:p>
    <w:bookmarkEnd w:id="184"/>
    <w:bookmarkStart w:name="z192" w:id="185"/>
    <w:p>
      <w:pPr>
        <w:spacing w:after="0"/>
        <w:ind w:left="0"/>
        <w:jc w:val="both"/>
      </w:pPr>
      <w:r>
        <w:rPr>
          <w:rFonts w:ascii="Times New Roman"/>
          <w:b w:val="false"/>
          <w:i w:val="false"/>
          <w:color w:val="000000"/>
          <w:sz w:val="28"/>
        </w:rPr>
        <w:t>
      Шекарасы: Теміржол желісінен бастап батысқа қарай Төле би көшесімен Бұқарбай батыр көшесіне дейін, Бұқарбай батыр көшесінің бойымен Ғ.Мұратбаев көшесіне дейін, Ғ.Мұратбаев көшесі бойымен теміржол желісіне дейін, теміржол желісімен Төле би көшесіне дейін.</w:t>
      </w:r>
    </w:p>
    <w:bookmarkEnd w:id="185"/>
    <w:bookmarkStart w:name="z193" w:id="186"/>
    <w:p>
      <w:pPr>
        <w:spacing w:after="0"/>
        <w:ind w:left="0"/>
        <w:jc w:val="both"/>
      </w:pPr>
      <w:r>
        <w:rPr>
          <w:rFonts w:ascii="Times New Roman"/>
          <w:b w:val="false"/>
          <w:i w:val="false"/>
          <w:color w:val="000000"/>
          <w:sz w:val="28"/>
        </w:rPr>
        <w:t>
      Төле би көшесінің жұп бетіндегі №114-126, 130, 132, 140-146 үйлер аралығы және №144 көп қабатты үй. Береке көшесінің екі бетіндегі №1-15 үйлер, Ж.Бәкішов көшесінің екі бетіндегі №3-26 үйлер, Ж.Сақтағанов көшесі екі бетіндегі №1-12, 13, 15, 17, 19 үйлер. Қ.Яссауи №4, 5, 6, 7 тұйығындағы жер үйлер, Қ.Яссауи көшесінің тақ бетіндегі №25-67, 67а-73 үйлер. Төле би тұйығы, Төле би-3 тұйығындағы жер үйлер. Н.Төреқұлов көшесінің жұп бетіндегі №68а-76, тақ бетіндегі №71-81а-85а-89а, 89б үйлер, А.Садуақасов көшесінің жұп бетіндегі №68-96 үйлер, тақ бетіндегі №57-83 үйлер аралығы, Ы.Алтынсарин көшесінің тақ бетіндегі №107-113, жұп бетіндегі №120-124 үйлер, Ғ.Мүсірепов көшесінің тақ бетіндегі №61-63 үйлер, жұп бетіндегі №52, 60-70 үйлер, Бұқарбай батыр көшесінің тақ бетіндегі №79-85, №85а-113 үйлер, Шұғыла шағын ауданындағы №3, 5, 6, 7 көп қабатты үйлер.</w:t>
      </w:r>
    </w:p>
    <w:bookmarkEnd w:id="186"/>
    <w:bookmarkStart w:name="z194" w:id="187"/>
    <w:p>
      <w:pPr>
        <w:spacing w:after="0"/>
        <w:ind w:left="0"/>
        <w:jc w:val="left"/>
      </w:pPr>
      <w:r>
        <w:rPr>
          <w:rFonts w:ascii="Times New Roman"/>
          <w:b/>
          <w:i w:val="false"/>
          <w:color w:val="000000"/>
        </w:rPr>
        <w:t xml:space="preserve"> №220 сайлау учаскесi.</w:t>
      </w:r>
    </w:p>
    <w:bookmarkEnd w:id="187"/>
    <w:bookmarkStart w:name="z195" w:id="188"/>
    <w:p>
      <w:pPr>
        <w:spacing w:after="0"/>
        <w:ind w:left="0"/>
        <w:jc w:val="both"/>
      </w:pPr>
      <w:r>
        <w:rPr>
          <w:rFonts w:ascii="Times New Roman"/>
          <w:b w:val="false"/>
          <w:i w:val="false"/>
          <w:color w:val="000000"/>
          <w:sz w:val="28"/>
        </w:rPr>
        <w:t>
      Орталығы: "Қызылорда облыстық денсаулық сақтау басқармасы "Қызылорда облыстық жұқпалы аурулар ауруханасы" коммуналдық мемлекеттiк мекемесi, Ғ.Мүсiрепов көшесi, №75.</w:t>
      </w:r>
    </w:p>
    <w:bookmarkEnd w:id="188"/>
    <w:bookmarkStart w:name="z196" w:id="189"/>
    <w:p>
      <w:pPr>
        <w:spacing w:after="0"/>
        <w:ind w:left="0"/>
        <w:jc w:val="both"/>
      </w:pPr>
      <w:r>
        <w:rPr>
          <w:rFonts w:ascii="Times New Roman"/>
          <w:b w:val="false"/>
          <w:i w:val="false"/>
          <w:color w:val="000000"/>
          <w:sz w:val="28"/>
        </w:rPr>
        <w:t>
      Шекарасы: Қазақстан Республикасы "Қызылорда облыстық денсаулық сақтау басқармасы "Қызылорда облыстық жұқпалы аурулар ауруханасы" коммуналдық мемлекеттiк мекемесiнің ғимараты.</w:t>
      </w:r>
    </w:p>
    <w:bookmarkEnd w:id="189"/>
    <w:bookmarkStart w:name="z197" w:id="190"/>
    <w:p>
      <w:pPr>
        <w:spacing w:after="0"/>
        <w:ind w:left="0"/>
        <w:jc w:val="left"/>
      </w:pPr>
      <w:r>
        <w:rPr>
          <w:rFonts w:ascii="Times New Roman"/>
          <w:b/>
          <w:i w:val="false"/>
          <w:color w:val="000000"/>
        </w:rPr>
        <w:t xml:space="preserve"> №221 сайлау учаскесi.</w:t>
      </w:r>
    </w:p>
    <w:bookmarkEnd w:id="190"/>
    <w:bookmarkStart w:name="z198" w:id="191"/>
    <w:p>
      <w:pPr>
        <w:spacing w:after="0"/>
        <w:ind w:left="0"/>
        <w:jc w:val="both"/>
      </w:pPr>
      <w:r>
        <w:rPr>
          <w:rFonts w:ascii="Times New Roman"/>
          <w:b w:val="false"/>
          <w:i w:val="false"/>
          <w:color w:val="000000"/>
          <w:sz w:val="28"/>
        </w:rPr>
        <w:t>
      Орталығы: Қызылорда қаласы білім бөлімінің "№189 орта мектебі" коммуналдық мемлекеттік мекемесі, Белкөл кентi, нөмiрсiз.</w:t>
      </w:r>
    </w:p>
    <w:bookmarkEnd w:id="191"/>
    <w:bookmarkStart w:name="z199" w:id="192"/>
    <w:p>
      <w:pPr>
        <w:spacing w:after="0"/>
        <w:ind w:left="0"/>
        <w:jc w:val="both"/>
      </w:pPr>
      <w:r>
        <w:rPr>
          <w:rFonts w:ascii="Times New Roman"/>
          <w:b w:val="false"/>
          <w:i w:val="false"/>
          <w:color w:val="000000"/>
          <w:sz w:val="28"/>
        </w:rPr>
        <w:t>
      Шекарасы: М.Есмаханов көшесiнiң екi бетiндегi №1-62 үйлер аралығы, Т.Абуов көшесiнiң екi бетiндегi №1-40 үйлер аралығы, 3 линия көшесiнiң екi бетiндегi №39-62 үйлер аралығы, 1 линия тұйығындағы №51-62 үйлер аралығы, Зеленая көшесiнiң екi бетiндегi №1-23 үйлер аралығы, К.Шахаманов көшесiнiң екi бетiндегi №1-12 үйлер аралығы, С.Ыбырайұлы көшесiнiң екi бетiндегi №1-13 үйлер аралығы, Путейцев тұйығының екi бетiндегi №1-10 үйлер аралығы, Қ.Әбдiқадiров көшесiнiң екi бетiндегi №1-22 үйлер аралығы мен нөмiрсiз қырық сегiз үй, Белкөл кентiндегi №1, 11, 12, 12а көп қабатты үйлер, №1-6 кварталдардағы үйлер.</w:t>
      </w:r>
    </w:p>
    <w:bookmarkEnd w:id="192"/>
    <w:bookmarkStart w:name="z200" w:id="193"/>
    <w:p>
      <w:pPr>
        <w:spacing w:after="0"/>
        <w:ind w:left="0"/>
        <w:jc w:val="left"/>
      </w:pPr>
      <w:r>
        <w:rPr>
          <w:rFonts w:ascii="Times New Roman"/>
          <w:b/>
          <w:i w:val="false"/>
          <w:color w:val="000000"/>
        </w:rPr>
        <w:t xml:space="preserve"> №222 сайлау учаскесi.</w:t>
      </w:r>
    </w:p>
    <w:bookmarkEnd w:id="193"/>
    <w:bookmarkStart w:name="z201" w:id="194"/>
    <w:p>
      <w:pPr>
        <w:spacing w:after="0"/>
        <w:ind w:left="0"/>
        <w:jc w:val="both"/>
      </w:pPr>
      <w:r>
        <w:rPr>
          <w:rFonts w:ascii="Times New Roman"/>
          <w:b w:val="false"/>
          <w:i w:val="false"/>
          <w:color w:val="000000"/>
          <w:sz w:val="28"/>
        </w:rPr>
        <w:t>
      Орталығы: Қызылорда облысының бiлiм басқармасының М.Ықсанов атындағы "Қызылорда политехникалық колледжi" коммуналдық мемлекеттiк қазыналық кәсiпорны, Жiбек жолы көшесi, №2а.</w:t>
      </w:r>
    </w:p>
    <w:bookmarkEnd w:id="194"/>
    <w:bookmarkStart w:name="z202" w:id="195"/>
    <w:p>
      <w:pPr>
        <w:spacing w:after="0"/>
        <w:ind w:left="0"/>
        <w:jc w:val="both"/>
      </w:pPr>
      <w:r>
        <w:rPr>
          <w:rFonts w:ascii="Times New Roman"/>
          <w:b w:val="false"/>
          <w:i w:val="false"/>
          <w:color w:val="000000"/>
          <w:sz w:val="28"/>
        </w:rPr>
        <w:t>
      Шекарасы: Жібек жолы көшесімен Қойсары батыр көшелерінің қиылысынан бастап, Қойсары батыр көшесі бойымен солтүстік шығысқа қарай Ш.Абдуллаев көшесіне дейін, Ш.Абдуллаев көшесі бойымен шығысқа қарай С.Бейбарыс көшесіне дейін, С.Бейбарыс көшесі бойымен оңтүстік батысқа қарай Саяхат-25 көшесі бойымен Қызылжарма каналына дейін, Қызылжарма каналы бойымен жағалай оңтүстік батысқа қарай Қараша көшесіне дейін, Қараша көшесінің бойындағы көп қабатты үйлерді ала отырып Сыр ана көшесіне дейін. Сыр ана көшесінен шығысқа қарай Жібек жолы көшесіне дейін. Жібек жолы көшесінің бойымен солтүстік батысқа қарай Қойсары батыр көшесіне дейін.</w:t>
      </w:r>
    </w:p>
    <w:bookmarkEnd w:id="195"/>
    <w:bookmarkStart w:name="z203" w:id="196"/>
    <w:p>
      <w:pPr>
        <w:spacing w:after="0"/>
        <w:ind w:left="0"/>
        <w:jc w:val="both"/>
      </w:pPr>
      <w:r>
        <w:rPr>
          <w:rFonts w:ascii="Times New Roman"/>
          <w:b w:val="false"/>
          <w:i w:val="false"/>
          <w:color w:val="000000"/>
          <w:sz w:val="28"/>
        </w:rPr>
        <w:t>
      Қойсары батыр көшесінің жұп бетіндегі үйлер, Ш.Абдуллаев көшесінің тақ бетіндегі №1-29, Сәулет-28 көшесінің тақ бетіндегі №1-27, жұп бетіндегі №2-32, Сәулет №29 тақ бетіндегі №1-29, жұп бетіндегі №2-28, Сәулет №30 жұп бетіндегі №2-30, тақ бетіндегі №1-27, Сәулет №31 жұп бетіндегі № 2-28, тақ бетіндегі №1-27, Сәулет № 32 көшесінің жұп бетіндегі №2-50, тақ бетіндегі 1-49, Сәулет-33 көшесінің жұп бетіндегі №2-50, тақ бетіндегі №1-51 үйлер аралығы, Сәулет-34 көшесінің жұп бетіндегі №2-52, тақ бетіндегі №1-47 үйлер аралығы, Сәулет-35 көшесінің жұп бетіндегі №2-48 үйлер аралығы, Сәулет-36 көшесінің жұп бетіндегі №4-14, тақ бетіндегі №1-9 үйлер аралығы, Сәулет-37 көшесінің жұп бетіндегі №2-10, тақ бетіндегі №1-9 үйлер аралығы, Сәулет-38 көшесінің жұп бетіндегі №6-8, тақ бетіндегі №3-23 үйлер аралығы, Жібек жолы көшесіндегі №2б көп кабатты үй, Оңтүстік промзонада орналасқан №1-5 көп қабатты үйлер аралығы және</w:t>
      </w:r>
    </w:p>
    <w:bookmarkEnd w:id="196"/>
    <w:bookmarkStart w:name="z204" w:id="197"/>
    <w:p>
      <w:pPr>
        <w:spacing w:after="0"/>
        <w:ind w:left="0"/>
        <w:jc w:val="both"/>
      </w:pPr>
      <w:r>
        <w:rPr>
          <w:rFonts w:ascii="Times New Roman"/>
          <w:b w:val="false"/>
          <w:i w:val="false"/>
          <w:color w:val="000000"/>
          <w:sz w:val="28"/>
        </w:rPr>
        <w:t>
      №2а көп қабатты үй, Оңтүстік өндірістік аумақ көшесінің жұп бетіндегі №24-38, тақ бетіндегі №1-7 үйлер аралығы, Астана шағын ауданындағы №1-13 көп қабатты үйлер аралығы және Жастар үйі.</w:t>
      </w:r>
    </w:p>
    <w:bookmarkEnd w:id="197"/>
    <w:bookmarkStart w:name="z205" w:id="198"/>
    <w:p>
      <w:pPr>
        <w:spacing w:after="0"/>
        <w:ind w:left="0"/>
        <w:jc w:val="left"/>
      </w:pPr>
      <w:r>
        <w:rPr>
          <w:rFonts w:ascii="Times New Roman"/>
          <w:b/>
          <w:i w:val="false"/>
          <w:color w:val="000000"/>
        </w:rPr>
        <w:t xml:space="preserve"> №223 сайлау учаскесі.</w:t>
      </w:r>
    </w:p>
    <w:bookmarkEnd w:id="198"/>
    <w:bookmarkStart w:name="z206" w:id="199"/>
    <w:p>
      <w:pPr>
        <w:spacing w:after="0"/>
        <w:ind w:left="0"/>
        <w:jc w:val="both"/>
      </w:pPr>
      <w:r>
        <w:rPr>
          <w:rFonts w:ascii="Times New Roman"/>
          <w:b w:val="false"/>
          <w:i w:val="false"/>
          <w:color w:val="000000"/>
          <w:sz w:val="28"/>
        </w:rPr>
        <w:t>
      Орталығы: Қызылорда қаласы білім бөлімінің "№172 орта мектебі" коммуналдық мемлекеттік мекемесі, Тасбөгет кенті, О.Сейітпенбеов көшесі №54а.</w:t>
      </w:r>
    </w:p>
    <w:bookmarkEnd w:id="199"/>
    <w:bookmarkStart w:name="z207" w:id="200"/>
    <w:p>
      <w:pPr>
        <w:spacing w:after="0"/>
        <w:ind w:left="0"/>
        <w:jc w:val="both"/>
      </w:pPr>
      <w:r>
        <w:rPr>
          <w:rFonts w:ascii="Times New Roman"/>
          <w:b w:val="false"/>
          <w:i w:val="false"/>
          <w:color w:val="000000"/>
          <w:sz w:val="28"/>
        </w:rPr>
        <w:t>
      Шекарасы: А.Құнанбаев көшесінің бойымен солтүстік-шығысқа қарай Тасбөгет шекарасына дейін. Тасбөгет шекарасы бойымен оңтүстік-шығысқа қарай қорғаныс бекетіне дейін. Қорғаныс бекеті бойымен солтүстік-батысқа қарай Ә.Сапарбаев көшесіне дейін. Ә.Сапарбаев көшесі бойымен солтүстік-батысқа қарай Қ.Исмайлов көшесіне дейін. Қ.Исмайлов көшесі бойымен солтүстік-шығысқа қарай О.Сейітпенбетов көшесіне дейін. О.Сейітпенбетов көшесі бойымен солтүстік-батысқа қарай А.Құнанбаев көшесіне дейін.</w:t>
      </w:r>
    </w:p>
    <w:bookmarkEnd w:id="200"/>
    <w:bookmarkStart w:name="z208" w:id="201"/>
    <w:p>
      <w:pPr>
        <w:spacing w:after="0"/>
        <w:ind w:left="0"/>
        <w:jc w:val="both"/>
      </w:pPr>
      <w:r>
        <w:rPr>
          <w:rFonts w:ascii="Times New Roman"/>
          <w:b w:val="false"/>
          <w:i w:val="false"/>
          <w:color w:val="000000"/>
          <w:sz w:val="28"/>
        </w:rPr>
        <w:t>
      О.Сейітпенбетов көшесі тақ бетіндегі №1-31, жұп бетіндегі №6-48 үйлер, Қ.Әбенов көшесі жұп бетіндегі №2-18, тақ бетіндегі №5-167 үйлер, А.Құнанбаев көшесінің жұп бетіндегі №166-256 үйлер, С.Сейфуллин көшесі тақ бетіндегі №153-219, жұп бетіндегі №176-262 үйлер, Ғ.Мұратбаев көшесінің жұп бетіндегі №156-306, тақ бетіндегі №181-267 үйлер, Ж.Махамбетов көшесі тақ бетіндегі №91а-191, жұп бетіндегі №94а-194 үйлер, Ә.Молдағұлова көшесінің тақ бетіндегі №147-227, жұп бетіндегі №1/2-220 үйлер, Н.Өткелбаев көшесінің тақ бетіндегі №127-227, жұп бетіндегі №186-999б үйлер, Ә.Жангелдин көшесінің тақ бетіндегі №153, 195, жұп бетіндегі №142-262 үйлер, Ж.Жанкин көшесінің тақ бетіндегі №163-183, жұп бетіндегі №166-242 үйлер, Ж.Әбілхасымов көшесінің тақ бетіндегі №95-187, жұп бетіндегі №92-187 үйлер, Т.Батыршаев көшесі тақ бетіндегі №137-149, жұп бетіндегі №68-150 үйлер, Қ.Исмайлов көшесінің тақ бетіндегі №59-161, жұп бетіндегі №60-188 үйлер, Сырдария көшесінің тақ бетіндегі №37-153, жұп бетіндегі №40-54 үйлер, Е.Ертуғанов көшесінің тақ бетіндегі №53-135, жұп бетіндегі №28-218 үйлер, С.Оразбаев көшесінің тақ бетіндегі №1-123а, жұп бетіндегі №2-152 үйлер, Сарыарқа көшесінің жұп бетіндегі №2а-30а, тақ бетіндегі №3-39 үйлер, Қ.Юсупов көшесінің тақ бетіндегі №129-44, жұп бетіндегі №22а-80а үйлер, Ә.Жалғасбаев көшесінің жұп бетіндегі №14-66, тақ бетіндегі №27-71 үйлер, С.Шажанбаев көшесінің жұп бетіндегі №94-6, тақ бетіндегі №89-33 үйлер, К.Байдаулетов көшесіндегі №52, 63 үйлер және нөмірсіз үш үй, Қ.Тілеубергенов көшесінің жұп бетіндегі №14-102, тақ бетіндегі №17-127 үйлер аралығы. №11 көшедегі №38 үй және нөмірсіз екі үй.</w:t>
      </w:r>
    </w:p>
    <w:bookmarkEnd w:id="201"/>
    <w:bookmarkStart w:name="z209" w:id="202"/>
    <w:p>
      <w:pPr>
        <w:spacing w:after="0"/>
        <w:ind w:left="0"/>
        <w:jc w:val="left"/>
      </w:pPr>
      <w:r>
        <w:rPr>
          <w:rFonts w:ascii="Times New Roman"/>
          <w:b/>
          <w:i w:val="false"/>
          <w:color w:val="000000"/>
        </w:rPr>
        <w:t xml:space="preserve"> №224 сайлау учаскесі.</w:t>
      </w:r>
    </w:p>
    <w:bookmarkEnd w:id="202"/>
    <w:bookmarkStart w:name="z210" w:id="203"/>
    <w:p>
      <w:pPr>
        <w:spacing w:after="0"/>
        <w:ind w:left="0"/>
        <w:jc w:val="both"/>
      </w:pPr>
      <w:r>
        <w:rPr>
          <w:rFonts w:ascii="Times New Roman"/>
          <w:b w:val="false"/>
          <w:i w:val="false"/>
          <w:color w:val="000000"/>
          <w:sz w:val="28"/>
        </w:rPr>
        <w:t>
      Орталығы: Қызылорда қаласы білім бөлімінің "№176 орта мектебі" коммуналдық мемлекеттік мекемесі, Тасбөгет кенті, Ғ.Мұратбаев көшесі, №2.</w:t>
      </w:r>
    </w:p>
    <w:bookmarkEnd w:id="203"/>
    <w:bookmarkStart w:name="z211" w:id="204"/>
    <w:p>
      <w:pPr>
        <w:spacing w:after="0"/>
        <w:ind w:left="0"/>
        <w:jc w:val="both"/>
      </w:pPr>
      <w:r>
        <w:rPr>
          <w:rFonts w:ascii="Times New Roman"/>
          <w:b w:val="false"/>
          <w:i w:val="false"/>
          <w:color w:val="000000"/>
          <w:sz w:val="28"/>
        </w:rPr>
        <w:t>
      Шекарасы: М.Шоқай көшесімен Ш.Есенов көшесінің қиылысынан бастап, Ш.Есенов көшесінің бойымен оңтүстік-шығысқа қарай қорғаныс бекетіне дейін. Қорғаныс бекетінің бойымен солтүстік-батысқа қарай су торабына дейін, су торабынан Амангелді көшесінің бойымен (қоспай) солтүстікке қарай С.Майқанова көшесіне дейін. С.Майқанова көшесінің бойымен оңтүстік-шығысқа қарай М.Шоқай көшесіне дейін. М.Шоқай көшесінің бойымен солтүстік-шығысқа қарай Ш.Есенов көшесіне дейін.</w:t>
      </w:r>
    </w:p>
    <w:bookmarkEnd w:id="204"/>
    <w:bookmarkStart w:name="z212" w:id="205"/>
    <w:p>
      <w:pPr>
        <w:spacing w:after="0"/>
        <w:ind w:left="0"/>
        <w:jc w:val="both"/>
      </w:pPr>
      <w:r>
        <w:rPr>
          <w:rFonts w:ascii="Times New Roman"/>
          <w:b w:val="false"/>
          <w:i w:val="false"/>
          <w:color w:val="000000"/>
          <w:sz w:val="28"/>
        </w:rPr>
        <w:t>
      М.Шоқай көшесінің тақ бетіндегі №1-11 үйлер, жұп бетіндегі №2-34, 50, 52, 54, 56 үйлер аралығы, С.Майқанова көшесінің тақ бетіндегі №1-11 үйлер, жұп бетіндегі №2-22 үйлер аралығы, Ш.Есенов көшесіндегі №1-37, 47, 49 үйлермен №18, 20, 22 көп қабатты үйлер, Гидроузел елді мекеніндегі №1-21 үйлер аралығы, Тәуелсіздік көшесінің тақ бетіндегі №1-5, 5а, 7, 9, 9а, 11, 11а, 13, 13а, 15, 15а, 17, 17а, 19 үйлер, жұп бетіндегі №2-4, 4а, 6-10, 10а, 12, 12а-20, үйлер аралығы, Абай көшесінің тақ бетіндегі №1-45, 45а, 47, 49 үйлер, жұп бетіндегі №2-40, 40а, 42-50 үйлер аралығы, С.Сейфуллин көшесінің тақ бетіндегі №1-23, 23а, 25-63 үйлер, жұп бетіндегі №2-30, 30а, 32-72 үйлер аралығы, Ғ.Мұратбаев көшесінің тақ бетіндегі №1-83 үйлер, жұп бетіндегі №2-34, 34а, 36-72 үйлер аралығы, Ж.Махамбетов көшесінің тақ бетіндегі №1-61 үйлер, жұп бетіндегі № 2-60 үйлер аралығы, Ә.Молдағұлова көшесінің тақ бетіндегі №1-91 үйлер аралығы және жұп бетіндегі №2-70 үйлер аралығы, Н.Өткелбаев көшесінің тақ бетіндегі №1-73 үйлер, жұп бетіндегі 2-56а үйлер аралығы, Ә.Жанкелдин көшесінің тақ бетіндегі №1-57а үйлер, жұп бетіндегі №2-24, 38а, 48а үйлер аралығы, А.Жанкин көшесінің тақ бетіндегі №3-43, 47а, 55а, 57 үйлер, жұп бетіндегі №2-40а үйлер аралығы, Ж.Әбілқасымов көшесінің тақ бетіндегі №1-61 үйлер, жұп бетіндегі №2-54 үйлер аралығы, Т.Батыршаев көшесінің тақ бетіндегі №1-31 үйлер, жұп бетіндегі №2-32 үйлер аралығы, Қ.Исмайлов көшесінің екі бетіндегі №1а, 3, 3а, 26а, 34а нөмірсіз үйлер.</w:t>
      </w:r>
    </w:p>
    <w:bookmarkEnd w:id="205"/>
    <w:bookmarkStart w:name="z213" w:id="206"/>
    <w:p>
      <w:pPr>
        <w:spacing w:after="0"/>
        <w:ind w:left="0"/>
        <w:jc w:val="left"/>
      </w:pPr>
      <w:r>
        <w:rPr>
          <w:rFonts w:ascii="Times New Roman"/>
          <w:b/>
          <w:i w:val="false"/>
          <w:color w:val="000000"/>
        </w:rPr>
        <w:t xml:space="preserve"> №225 сайлау учаскесі.</w:t>
      </w:r>
    </w:p>
    <w:bookmarkEnd w:id="206"/>
    <w:bookmarkStart w:name="z214" w:id="207"/>
    <w:p>
      <w:pPr>
        <w:spacing w:after="0"/>
        <w:ind w:left="0"/>
        <w:jc w:val="both"/>
      </w:pPr>
      <w:r>
        <w:rPr>
          <w:rFonts w:ascii="Times New Roman"/>
          <w:b w:val="false"/>
          <w:i w:val="false"/>
          <w:color w:val="000000"/>
          <w:sz w:val="28"/>
        </w:rPr>
        <w:t>
      Орталығы: Қызылорда қаласы білім бөлімінің "№11 мектеп-лицей" коммуналдық мемлекеттік мекемесі, Тасбөгет кенті, З.Шүкіров көшесі, №1.</w:t>
      </w:r>
    </w:p>
    <w:bookmarkEnd w:id="207"/>
    <w:bookmarkStart w:name="z215" w:id="208"/>
    <w:p>
      <w:pPr>
        <w:spacing w:after="0"/>
        <w:ind w:left="0"/>
        <w:jc w:val="both"/>
      </w:pPr>
      <w:r>
        <w:rPr>
          <w:rFonts w:ascii="Times New Roman"/>
          <w:b w:val="false"/>
          <w:i w:val="false"/>
          <w:color w:val="000000"/>
          <w:sz w:val="28"/>
        </w:rPr>
        <w:t>
      Шекарасы: Жанқожа көшесі бойымен оңтүстік шығысқа қарай Абай көшесіне дейін, Абай көшесі бойымен солтүстік шығысқа қарай Қызылжарма каналына дейін. Қызылжарма каналы бойымен оңтүстік батысқа қарай Амангелді көшесіне дейін, Амангелді көшесін Қ.Баймағанбетов көшесіне дейін, Қ.Баймағанбетовтен оңтүстік шығысқа қарай З.Шүкіров көшесіне дейін, З.Шүкіров көшесінен оңтүстік батысқа қарай Жанқожа көшесіне дейін.</w:t>
      </w:r>
    </w:p>
    <w:bookmarkEnd w:id="208"/>
    <w:bookmarkStart w:name="z216" w:id="209"/>
    <w:p>
      <w:pPr>
        <w:spacing w:after="0"/>
        <w:ind w:left="0"/>
        <w:jc w:val="both"/>
      </w:pPr>
      <w:r>
        <w:rPr>
          <w:rFonts w:ascii="Times New Roman"/>
          <w:b w:val="false"/>
          <w:i w:val="false"/>
          <w:color w:val="000000"/>
          <w:sz w:val="28"/>
        </w:rPr>
        <w:t>
      З.Жүнісбаев көшесінің екі бетіндегі №8-39 үйлер. З.Шүкіров көшесінің екі бетіндегі №1-78 үйлер. С.Мауленов көшесінің екі бетіндегі №1-10 үйлер.А.Бекқоджаев көшесі №1-10 үйлер. М.Маметова көшесі №1-31 үйлер. М.Шоқай көшесінің жұп бетіндегі №28 үй, №172 үйлер, тақ бетіндегі №19-181 үйлер. Тәуелсіздік көшесінің тақ бетіндегі №21-141 үйлер, жұп бетіндегі №30-140 үйлер. Абай көшесінің тақ бетіндегі №69-220 үйлер. Жанқожа батыр көшесінің №20-24 үйлер. Қ.Баймағанбетов көшесіндегі тақ бетіндегі №1-20 үйлер аралығы және көп қабатты №7а үй, жұп бетіндегі №2-18 үйлер. Ә.Сапарбай көшесінің тақ бетіндегі №1,1а үйлер және жұп бетіндегі №2-4 үйлер. Ж.Бәкішев көшесіндегі №1-3 үйлер. Қ.Ешмаханов көшесінің жұп бетіндегі №2-18 және тақ бетіндегі №1-19 үйлер аралығы және №149 үй. Қ.Әбенов көшесінің жұп бетіндегі №2-16 және тақ бетіндегі №1-7, 25 үйлер. Абай тұйығындағы №159, 165, 163, 167 үйлер. М.Абдраманов көшесінің екі бетіндегі №1-10 үйлер және №167, 169, 171, 172 үйлер. Ж.Дүйсенов көшесінің жұп бетіндегі №10, 18, 20, 22 үйлер, тақ бетіндегі №1, 3, 11, 17, 19, 165 үйлер.</w:t>
      </w:r>
    </w:p>
    <w:bookmarkEnd w:id="209"/>
    <w:bookmarkStart w:name="z217" w:id="210"/>
    <w:p>
      <w:pPr>
        <w:spacing w:after="0"/>
        <w:ind w:left="0"/>
        <w:jc w:val="left"/>
      </w:pPr>
      <w:r>
        <w:rPr>
          <w:rFonts w:ascii="Times New Roman"/>
          <w:b/>
          <w:i w:val="false"/>
          <w:color w:val="000000"/>
        </w:rPr>
        <w:t xml:space="preserve"> №226 сайлау учаскесі.</w:t>
      </w:r>
    </w:p>
    <w:bookmarkEnd w:id="210"/>
    <w:bookmarkStart w:name="z218" w:id="211"/>
    <w:p>
      <w:pPr>
        <w:spacing w:after="0"/>
        <w:ind w:left="0"/>
        <w:jc w:val="both"/>
      </w:pPr>
      <w:r>
        <w:rPr>
          <w:rFonts w:ascii="Times New Roman"/>
          <w:b w:val="false"/>
          <w:i w:val="false"/>
          <w:color w:val="000000"/>
          <w:sz w:val="28"/>
        </w:rPr>
        <w:t>
      Орталығы: С.Майқанова атындағы мәдениет үйі, Тасбөгет кенті, Ш.Есенов көшесі, №5.</w:t>
      </w:r>
    </w:p>
    <w:bookmarkEnd w:id="211"/>
    <w:bookmarkStart w:name="z219" w:id="212"/>
    <w:p>
      <w:pPr>
        <w:spacing w:after="0"/>
        <w:ind w:left="0"/>
        <w:jc w:val="both"/>
      </w:pPr>
      <w:r>
        <w:rPr>
          <w:rFonts w:ascii="Times New Roman"/>
          <w:b w:val="false"/>
          <w:i w:val="false"/>
          <w:color w:val="000000"/>
          <w:sz w:val="28"/>
        </w:rPr>
        <w:t>
      Шекарасы: Ш.Есенов көшесінен бастап солтүстік шығысқа қарай А.Иманов көшесінің бойымен Жанқожа батыр көшесіне дейін, Жанқожа батыр көшесіне бастап оңтүстік шығысқа қарай З.Шүкіров көшесіне дейін, З.Шүкіров көшесінен бастап солтүстік шығысқа қарай Қ.Баймағанбетов көшесіне дейін, Қ.Баймағанбетов көшесінен солтүстік-батысқа қарай А.Иманов көшесіне дейін. А.Иманов көшесінен бастап солтүстік шығысқа қарай Қызылжарма каналына дейін, Қызылжарма каналының бойымен оңтүстік батысқа қарай Су торабына дейін. Су торабынан А.Иманов көшесінің бойымен солтүстікке қарай С.Майқанова көшесіне дейін. С.Майқанова көшесінің бойымен оңтүстік шығысқа қарай М.Шоқай көшесіне дейін. М.Шоқай көшесінің бойымен солтүстік шығысқа қарай Ш.Есенов көшесіне дейін. Ш.Есенов көшесінің бойымен солтүстік батысқа қарай З.Шүкіров көшесіне дейін.</w:t>
      </w:r>
    </w:p>
    <w:bookmarkEnd w:id="212"/>
    <w:bookmarkStart w:name="z220" w:id="213"/>
    <w:p>
      <w:pPr>
        <w:spacing w:after="0"/>
        <w:ind w:left="0"/>
        <w:jc w:val="both"/>
      </w:pPr>
      <w:r>
        <w:rPr>
          <w:rFonts w:ascii="Times New Roman"/>
          <w:b w:val="false"/>
          <w:i w:val="false"/>
          <w:color w:val="000000"/>
          <w:sz w:val="28"/>
        </w:rPr>
        <w:t>
      Е.Жүнісбаев көшесінің тақ бетіндегі №1-3, жұп бетіндегі №2-6 үйлер аралығы, А.Иманов көшесінің екі бетіндегі №1-107 жер үйлер, Е.Бозғұлов көшесіндегі №1-13 көп қабатты жаңа үйлер және №3-6, 60-70а көп қабатты көне үйлер аралығы, С.Мықанов көшесінің тақ бетіндегі №1-43, жұп бетіндегі №2-56 үйлер аралығы, Ш.Есенов көшесіндегі №2, 4, 6, 10, 38, 40, 42, 44 үйлер аралығы, Жанқожа батыр көшесінің тақ бетіндегі № 1-23а, жұп бетіндегі №2-24 үйлер аралығы, М.Көпірбаев тұйығының тақ бетіндегі №1-5, жұп бетіндегі №2-6 үйлер аралығы, "Наурыз" шағын ауданындағы №1-5, 6а, 13, 18-32, 34, 40, 78, 80 көп қабатты үйлер. "Мелиоратор", "Обоводнитель", "Сантехник","Рахат", "СПМК-52", "СПМК-66", "Аэропорт", "Тепловик" саяжайларында орналасқан үйлер.</w:t>
      </w:r>
    </w:p>
    <w:bookmarkEnd w:id="213"/>
    <w:bookmarkStart w:name="z221" w:id="214"/>
    <w:p>
      <w:pPr>
        <w:spacing w:after="0"/>
        <w:ind w:left="0"/>
        <w:jc w:val="left"/>
      </w:pPr>
      <w:r>
        <w:rPr>
          <w:rFonts w:ascii="Times New Roman"/>
          <w:b/>
          <w:i w:val="false"/>
          <w:color w:val="000000"/>
        </w:rPr>
        <w:t xml:space="preserve"> №227 сайлау учаскесi.</w:t>
      </w:r>
    </w:p>
    <w:bookmarkEnd w:id="214"/>
    <w:bookmarkStart w:name="z222" w:id="215"/>
    <w:p>
      <w:pPr>
        <w:spacing w:after="0"/>
        <w:ind w:left="0"/>
        <w:jc w:val="both"/>
      </w:pPr>
      <w:r>
        <w:rPr>
          <w:rFonts w:ascii="Times New Roman"/>
          <w:b w:val="false"/>
          <w:i w:val="false"/>
          <w:color w:val="000000"/>
          <w:sz w:val="28"/>
        </w:rPr>
        <w:t>
      Орталығы: Қызылорда қаласы білім бөлімінің "№143 орта мектебі" коммуналдық мемлекеттік мекемесі, Аксуат ауылдық округi, Ж.Махамбетов ауылы, Абай көшесi, №10.</w:t>
      </w:r>
    </w:p>
    <w:bookmarkEnd w:id="215"/>
    <w:bookmarkStart w:name="z223" w:id="216"/>
    <w:p>
      <w:pPr>
        <w:spacing w:after="0"/>
        <w:ind w:left="0"/>
        <w:jc w:val="both"/>
      </w:pPr>
      <w:r>
        <w:rPr>
          <w:rFonts w:ascii="Times New Roman"/>
          <w:b w:val="false"/>
          <w:i w:val="false"/>
          <w:color w:val="000000"/>
          <w:sz w:val="28"/>
        </w:rPr>
        <w:t>
      Шекарасы: Ақсуат ауылдық округi, Ж.Махамбетов ауылы.</w:t>
      </w:r>
    </w:p>
    <w:bookmarkEnd w:id="216"/>
    <w:bookmarkStart w:name="z224" w:id="217"/>
    <w:p>
      <w:pPr>
        <w:spacing w:after="0"/>
        <w:ind w:left="0"/>
        <w:jc w:val="left"/>
      </w:pPr>
      <w:r>
        <w:rPr>
          <w:rFonts w:ascii="Times New Roman"/>
          <w:b/>
          <w:i w:val="false"/>
          <w:color w:val="000000"/>
        </w:rPr>
        <w:t xml:space="preserve"> №228 сайлау учаскесi.</w:t>
      </w:r>
    </w:p>
    <w:bookmarkEnd w:id="217"/>
    <w:bookmarkStart w:name="z225" w:id="218"/>
    <w:p>
      <w:pPr>
        <w:spacing w:after="0"/>
        <w:ind w:left="0"/>
        <w:jc w:val="both"/>
      </w:pPr>
      <w:r>
        <w:rPr>
          <w:rFonts w:ascii="Times New Roman"/>
          <w:b w:val="false"/>
          <w:i w:val="false"/>
          <w:color w:val="000000"/>
          <w:sz w:val="28"/>
        </w:rPr>
        <w:t>
      Орталығы: Қызылорда қаласы білім бөлімінің "№218 орта мектебі" коммуналдық мемлекеттік мекемесі, Ақжарма ауылдық округi, Ақжарма ауылы, Ә.Молдағұлова көшесi, №10.</w:t>
      </w:r>
    </w:p>
    <w:bookmarkEnd w:id="218"/>
    <w:bookmarkStart w:name="z226" w:id="219"/>
    <w:p>
      <w:pPr>
        <w:spacing w:after="0"/>
        <w:ind w:left="0"/>
        <w:jc w:val="both"/>
      </w:pPr>
      <w:r>
        <w:rPr>
          <w:rFonts w:ascii="Times New Roman"/>
          <w:b w:val="false"/>
          <w:i w:val="false"/>
          <w:color w:val="000000"/>
          <w:sz w:val="28"/>
        </w:rPr>
        <w:t>
      Шекарасы: Ақжарма ауылдық округi, Ақжарма ауылы және Гидроузел учаскесiнiң тұрғын үйлерi.</w:t>
      </w:r>
    </w:p>
    <w:bookmarkEnd w:id="219"/>
    <w:bookmarkStart w:name="z227" w:id="220"/>
    <w:p>
      <w:pPr>
        <w:spacing w:after="0"/>
        <w:ind w:left="0"/>
        <w:jc w:val="left"/>
      </w:pPr>
      <w:r>
        <w:rPr>
          <w:rFonts w:ascii="Times New Roman"/>
          <w:b/>
          <w:i w:val="false"/>
          <w:color w:val="000000"/>
        </w:rPr>
        <w:t xml:space="preserve"> №229 сайлау учаскесi.</w:t>
      </w:r>
    </w:p>
    <w:bookmarkEnd w:id="220"/>
    <w:bookmarkStart w:name="z228" w:id="221"/>
    <w:p>
      <w:pPr>
        <w:spacing w:after="0"/>
        <w:ind w:left="0"/>
        <w:jc w:val="both"/>
      </w:pPr>
      <w:r>
        <w:rPr>
          <w:rFonts w:ascii="Times New Roman"/>
          <w:b w:val="false"/>
          <w:i w:val="false"/>
          <w:color w:val="000000"/>
          <w:sz w:val="28"/>
        </w:rPr>
        <w:t>
      Орталығы: Қызылорда қаласы білім бөлімінің "№215 орта мектебі" коммуналдық мемлекеттік мекемесі, Ақжарма ауылдық округi, Талдыарал елдi мекенi.</w:t>
      </w:r>
    </w:p>
    <w:bookmarkEnd w:id="221"/>
    <w:bookmarkStart w:name="z229" w:id="222"/>
    <w:p>
      <w:pPr>
        <w:spacing w:after="0"/>
        <w:ind w:left="0"/>
        <w:jc w:val="both"/>
      </w:pPr>
      <w:r>
        <w:rPr>
          <w:rFonts w:ascii="Times New Roman"/>
          <w:b w:val="false"/>
          <w:i w:val="false"/>
          <w:color w:val="000000"/>
          <w:sz w:val="28"/>
        </w:rPr>
        <w:t>
      Шекарасы: Ақжарма ауылдық округi, Талдыарал, Қубас және Қалғандария елдi мекендерi.</w:t>
      </w:r>
    </w:p>
    <w:bookmarkEnd w:id="222"/>
    <w:bookmarkStart w:name="z230" w:id="223"/>
    <w:p>
      <w:pPr>
        <w:spacing w:after="0"/>
        <w:ind w:left="0"/>
        <w:jc w:val="left"/>
      </w:pPr>
      <w:r>
        <w:rPr>
          <w:rFonts w:ascii="Times New Roman"/>
          <w:b/>
          <w:i w:val="false"/>
          <w:color w:val="000000"/>
        </w:rPr>
        <w:t xml:space="preserve"> №230 сайлау учаскесi.</w:t>
      </w:r>
    </w:p>
    <w:bookmarkEnd w:id="223"/>
    <w:bookmarkStart w:name="z231" w:id="224"/>
    <w:p>
      <w:pPr>
        <w:spacing w:after="0"/>
        <w:ind w:left="0"/>
        <w:jc w:val="both"/>
      </w:pPr>
      <w:r>
        <w:rPr>
          <w:rFonts w:ascii="Times New Roman"/>
          <w:b w:val="false"/>
          <w:i w:val="false"/>
          <w:color w:val="000000"/>
          <w:sz w:val="28"/>
        </w:rPr>
        <w:t>
      Орталығы: Қазақ республикалық лепрозорийi, Ақжарма ауылдық округi, Талдыарал елдi мекенi.</w:t>
      </w:r>
    </w:p>
    <w:bookmarkEnd w:id="224"/>
    <w:bookmarkStart w:name="z232" w:id="225"/>
    <w:p>
      <w:pPr>
        <w:spacing w:after="0"/>
        <w:ind w:left="0"/>
        <w:jc w:val="both"/>
      </w:pPr>
      <w:r>
        <w:rPr>
          <w:rFonts w:ascii="Times New Roman"/>
          <w:b w:val="false"/>
          <w:i w:val="false"/>
          <w:color w:val="000000"/>
          <w:sz w:val="28"/>
        </w:rPr>
        <w:t>
      Шекарасы: Қазақ республикалық лепрозорийi ғимараты.</w:t>
      </w:r>
    </w:p>
    <w:bookmarkEnd w:id="225"/>
    <w:bookmarkStart w:name="z233" w:id="226"/>
    <w:p>
      <w:pPr>
        <w:spacing w:after="0"/>
        <w:ind w:left="0"/>
        <w:jc w:val="left"/>
      </w:pPr>
      <w:r>
        <w:rPr>
          <w:rFonts w:ascii="Times New Roman"/>
          <w:b/>
          <w:i w:val="false"/>
          <w:color w:val="000000"/>
        </w:rPr>
        <w:t xml:space="preserve"> №231 сайлау учаскесi.</w:t>
      </w:r>
    </w:p>
    <w:bookmarkEnd w:id="226"/>
    <w:bookmarkStart w:name="z234" w:id="227"/>
    <w:p>
      <w:pPr>
        <w:spacing w:after="0"/>
        <w:ind w:left="0"/>
        <w:jc w:val="both"/>
      </w:pPr>
      <w:r>
        <w:rPr>
          <w:rFonts w:ascii="Times New Roman"/>
          <w:b w:val="false"/>
          <w:i w:val="false"/>
          <w:color w:val="000000"/>
          <w:sz w:val="28"/>
        </w:rPr>
        <w:t>
      Орталығы: Қосышыңырау ауылдық округi, Абай мәдениет үйi, Абай ауылы, Бейбiтшiлiк көшесi, №22.</w:t>
      </w:r>
    </w:p>
    <w:bookmarkEnd w:id="227"/>
    <w:bookmarkStart w:name="z235" w:id="228"/>
    <w:p>
      <w:pPr>
        <w:spacing w:after="0"/>
        <w:ind w:left="0"/>
        <w:jc w:val="both"/>
      </w:pPr>
      <w:r>
        <w:rPr>
          <w:rFonts w:ascii="Times New Roman"/>
          <w:b w:val="false"/>
          <w:i w:val="false"/>
          <w:color w:val="000000"/>
          <w:sz w:val="28"/>
        </w:rPr>
        <w:t>
      Шекарасы: Қосшыңырау ауылдық округi, Абай және Досан ауылдары.</w:t>
      </w:r>
    </w:p>
    <w:bookmarkEnd w:id="228"/>
    <w:bookmarkStart w:name="z236" w:id="229"/>
    <w:p>
      <w:pPr>
        <w:spacing w:after="0"/>
        <w:ind w:left="0"/>
        <w:jc w:val="left"/>
      </w:pPr>
      <w:r>
        <w:rPr>
          <w:rFonts w:ascii="Times New Roman"/>
          <w:b/>
          <w:i w:val="false"/>
          <w:color w:val="000000"/>
        </w:rPr>
        <w:t xml:space="preserve"> №232 сайлау учаскесi.</w:t>
      </w:r>
    </w:p>
    <w:bookmarkEnd w:id="229"/>
    <w:bookmarkStart w:name="z237" w:id="230"/>
    <w:p>
      <w:pPr>
        <w:spacing w:after="0"/>
        <w:ind w:left="0"/>
        <w:jc w:val="both"/>
      </w:pPr>
      <w:r>
        <w:rPr>
          <w:rFonts w:ascii="Times New Roman"/>
          <w:b w:val="false"/>
          <w:i w:val="false"/>
          <w:color w:val="000000"/>
          <w:sz w:val="28"/>
        </w:rPr>
        <w:t>
      Орталығы: Қызылорда қаласы білім бөлімінің "А.Хангелдин атындағы №179 орта мектебі" коммуналдық мемлекеттік мекемесі, Қарауылтөбе ауылдық округi, Қарауылтөбе ауылы.</w:t>
      </w:r>
    </w:p>
    <w:bookmarkEnd w:id="230"/>
    <w:bookmarkStart w:name="z238" w:id="231"/>
    <w:p>
      <w:pPr>
        <w:spacing w:after="0"/>
        <w:ind w:left="0"/>
        <w:jc w:val="both"/>
      </w:pPr>
      <w:r>
        <w:rPr>
          <w:rFonts w:ascii="Times New Roman"/>
          <w:b w:val="false"/>
          <w:i w:val="false"/>
          <w:color w:val="000000"/>
          <w:sz w:val="28"/>
        </w:rPr>
        <w:t>
      Шекарасы: Қарауылтөбе ауылдық округi.</w:t>
      </w:r>
    </w:p>
    <w:bookmarkEnd w:id="231"/>
    <w:bookmarkStart w:name="z239" w:id="232"/>
    <w:p>
      <w:pPr>
        <w:spacing w:after="0"/>
        <w:ind w:left="0"/>
        <w:jc w:val="left"/>
      </w:pPr>
      <w:r>
        <w:rPr>
          <w:rFonts w:ascii="Times New Roman"/>
          <w:b/>
          <w:i w:val="false"/>
          <w:color w:val="000000"/>
        </w:rPr>
        <w:t xml:space="preserve"> №233 сайлау учаскесi.</w:t>
      </w:r>
    </w:p>
    <w:bookmarkEnd w:id="232"/>
    <w:bookmarkStart w:name="z240" w:id="233"/>
    <w:p>
      <w:pPr>
        <w:spacing w:after="0"/>
        <w:ind w:left="0"/>
        <w:jc w:val="both"/>
      </w:pPr>
      <w:r>
        <w:rPr>
          <w:rFonts w:ascii="Times New Roman"/>
          <w:b w:val="false"/>
          <w:i w:val="false"/>
          <w:color w:val="000000"/>
          <w:sz w:val="28"/>
        </w:rPr>
        <w:t>
      Орталығы: Қызылорда қаласы білім бөлімінің "№39 Қызылөзек орта мектебі" коммуналдық мемлекеттік мекемесі, Қызылөзек ауылдық округi, Қараөзек ауылы, Абылайхан, №61.</w:t>
      </w:r>
    </w:p>
    <w:bookmarkEnd w:id="233"/>
    <w:bookmarkStart w:name="z241" w:id="234"/>
    <w:p>
      <w:pPr>
        <w:spacing w:after="0"/>
        <w:ind w:left="0"/>
        <w:jc w:val="both"/>
      </w:pPr>
      <w:r>
        <w:rPr>
          <w:rFonts w:ascii="Times New Roman"/>
          <w:b w:val="false"/>
          <w:i w:val="false"/>
          <w:color w:val="000000"/>
          <w:sz w:val="28"/>
        </w:rPr>
        <w:t>
      Шекарасы: Қызылөзек ауылдық округi, Қараөзек ауылы.</w:t>
      </w:r>
    </w:p>
    <w:bookmarkEnd w:id="234"/>
    <w:bookmarkStart w:name="z242" w:id="235"/>
    <w:p>
      <w:pPr>
        <w:spacing w:after="0"/>
        <w:ind w:left="0"/>
        <w:jc w:val="left"/>
      </w:pPr>
      <w:r>
        <w:rPr>
          <w:rFonts w:ascii="Times New Roman"/>
          <w:b/>
          <w:i w:val="false"/>
          <w:color w:val="000000"/>
        </w:rPr>
        <w:t xml:space="preserve"> №234 сайлау учаскесi.</w:t>
      </w:r>
    </w:p>
    <w:bookmarkEnd w:id="235"/>
    <w:bookmarkStart w:name="z243" w:id="236"/>
    <w:p>
      <w:pPr>
        <w:spacing w:after="0"/>
        <w:ind w:left="0"/>
        <w:jc w:val="both"/>
      </w:pPr>
      <w:r>
        <w:rPr>
          <w:rFonts w:ascii="Times New Roman"/>
          <w:b w:val="false"/>
          <w:i w:val="false"/>
          <w:color w:val="000000"/>
          <w:sz w:val="28"/>
        </w:rPr>
        <w:t>
      Орталығы: Қызылорда қаласы білім бөлімінің "№178 орта мектебі" коммуналдық мемлекеттік мекемесі, Талсуат ауылдық округi, Талсуат елдi мекенi, Құнанбаев көшесi, №46.</w:t>
      </w:r>
    </w:p>
    <w:bookmarkEnd w:id="236"/>
    <w:bookmarkStart w:name="z244" w:id="237"/>
    <w:p>
      <w:pPr>
        <w:spacing w:after="0"/>
        <w:ind w:left="0"/>
        <w:jc w:val="both"/>
      </w:pPr>
      <w:r>
        <w:rPr>
          <w:rFonts w:ascii="Times New Roman"/>
          <w:b w:val="false"/>
          <w:i w:val="false"/>
          <w:color w:val="000000"/>
          <w:sz w:val="28"/>
        </w:rPr>
        <w:t>
      Шекарасы: Талсуат ауылдық округi, Талсуат, Геолог және 11 разъезд елдi мекендерi және "Строитель", "Дружба", "Бозыарқаш", "Прудхоз-Жулдыз" саяжайлары.</w:t>
      </w:r>
    </w:p>
    <w:bookmarkEnd w:id="237"/>
    <w:bookmarkStart w:name="z245" w:id="238"/>
    <w:p>
      <w:pPr>
        <w:spacing w:after="0"/>
        <w:ind w:left="0"/>
        <w:jc w:val="left"/>
      </w:pPr>
      <w:r>
        <w:rPr>
          <w:rFonts w:ascii="Times New Roman"/>
          <w:b/>
          <w:i w:val="false"/>
          <w:color w:val="000000"/>
        </w:rPr>
        <w:t xml:space="preserve"> №235 сайлау учаскесi.</w:t>
      </w:r>
    </w:p>
    <w:bookmarkEnd w:id="238"/>
    <w:bookmarkStart w:name="z246" w:id="239"/>
    <w:p>
      <w:pPr>
        <w:spacing w:after="0"/>
        <w:ind w:left="0"/>
        <w:jc w:val="both"/>
      </w:pPr>
      <w:r>
        <w:rPr>
          <w:rFonts w:ascii="Times New Roman"/>
          <w:b w:val="false"/>
          <w:i w:val="false"/>
          <w:color w:val="000000"/>
          <w:sz w:val="28"/>
        </w:rPr>
        <w:t>
      Орталығы: №169/1 ЗК, Төле би көшесi, №112.</w:t>
      </w:r>
    </w:p>
    <w:bookmarkEnd w:id="239"/>
    <w:bookmarkStart w:name="z247" w:id="240"/>
    <w:p>
      <w:pPr>
        <w:spacing w:after="0"/>
        <w:ind w:left="0"/>
        <w:jc w:val="both"/>
      </w:pPr>
      <w:r>
        <w:rPr>
          <w:rFonts w:ascii="Times New Roman"/>
          <w:b w:val="false"/>
          <w:i w:val="false"/>
          <w:color w:val="000000"/>
          <w:sz w:val="28"/>
        </w:rPr>
        <w:t>
      Шекарасы: ЗК №169/1 мекемесi.</w:t>
      </w:r>
    </w:p>
    <w:bookmarkEnd w:id="240"/>
    <w:bookmarkStart w:name="z248" w:id="241"/>
    <w:p>
      <w:pPr>
        <w:spacing w:after="0"/>
        <w:ind w:left="0"/>
        <w:jc w:val="left"/>
      </w:pPr>
      <w:r>
        <w:rPr>
          <w:rFonts w:ascii="Times New Roman"/>
          <w:b/>
          <w:i w:val="false"/>
          <w:color w:val="000000"/>
        </w:rPr>
        <w:t xml:space="preserve"> №236 сайлау учаскесi.</w:t>
      </w:r>
    </w:p>
    <w:bookmarkEnd w:id="241"/>
    <w:bookmarkStart w:name="z249" w:id="242"/>
    <w:p>
      <w:pPr>
        <w:spacing w:after="0"/>
        <w:ind w:left="0"/>
        <w:jc w:val="both"/>
      </w:pPr>
      <w:r>
        <w:rPr>
          <w:rFonts w:ascii="Times New Roman"/>
          <w:b w:val="false"/>
          <w:i w:val="false"/>
          <w:color w:val="000000"/>
          <w:sz w:val="28"/>
        </w:rPr>
        <w:t>
      Орталығы: Қызылорда қаласы білім бөлімінің "№145 Бірқазан орта мектебі" коммуналдық мемлекеттік мекемесі, Бiрқазан станциясы.</w:t>
      </w:r>
    </w:p>
    <w:bookmarkEnd w:id="242"/>
    <w:bookmarkStart w:name="z250" w:id="243"/>
    <w:p>
      <w:pPr>
        <w:spacing w:after="0"/>
        <w:ind w:left="0"/>
        <w:jc w:val="both"/>
      </w:pPr>
      <w:r>
        <w:rPr>
          <w:rFonts w:ascii="Times New Roman"/>
          <w:b w:val="false"/>
          <w:i w:val="false"/>
          <w:color w:val="000000"/>
          <w:sz w:val="28"/>
        </w:rPr>
        <w:t>
      Шекарасы: Бiрқазан ауылы және Көкжиде разъездi.</w:t>
      </w:r>
    </w:p>
    <w:bookmarkEnd w:id="243"/>
    <w:bookmarkStart w:name="z251" w:id="244"/>
    <w:p>
      <w:pPr>
        <w:spacing w:after="0"/>
        <w:ind w:left="0"/>
        <w:jc w:val="left"/>
      </w:pPr>
      <w:r>
        <w:rPr>
          <w:rFonts w:ascii="Times New Roman"/>
          <w:b/>
          <w:i w:val="false"/>
          <w:color w:val="000000"/>
        </w:rPr>
        <w:t xml:space="preserve"> №237 сайлау учаскесi.</w:t>
      </w:r>
    </w:p>
    <w:bookmarkEnd w:id="244"/>
    <w:bookmarkStart w:name="z252" w:id="245"/>
    <w:p>
      <w:pPr>
        <w:spacing w:after="0"/>
        <w:ind w:left="0"/>
        <w:jc w:val="both"/>
      </w:pPr>
      <w:r>
        <w:rPr>
          <w:rFonts w:ascii="Times New Roman"/>
          <w:b w:val="false"/>
          <w:i w:val="false"/>
          <w:color w:val="000000"/>
          <w:sz w:val="28"/>
        </w:rPr>
        <w:t>
      Орталығы: Қызылорда қаласы білім бөлімінің "№11 мектеп-лицей" коммуналдық мемлекеттік мекемесі, Тасбөгет кенті, З.Шүкіров көшесі, №1.</w:t>
      </w:r>
    </w:p>
    <w:bookmarkEnd w:id="245"/>
    <w:bookmarkStart w:name="z253" w:id="246"/>
    <w:p>
      <w:pPr>
        <w:spacing w:after="0"/>
        <w:ind w:left="0"/>
        <w:jc w:val="both"/>
      </w:pPr>
      <w:r>
        <w:rPr>
          <w:rFonts w:ascii="Times New Roman"/>
          <w:b w:val="false"/>
          <w:i w:val="false"/>
          <w:color w:val="000000"/>
          <w:sz w:val="28"/>
        </w:rPr>
        <w:t>
      Шекарасы: Жанқожа батыр көшесі бойымен оңтүстік шығысқа қарай Абай көшесіне дейін, Абай көшесі бойымен солтүстік шығысқа қарай О.Сейтпенбетов көшесіне дейін. О.Сейтпенбетов көшесінен оңтүстік шығысқа қарай Ғ.Мұратбаев көшесіне дейін. Ғ.Мұратбаев көшесі бойымен оңтүстік батысқа қарай Қ.Сапарбаев көшесіне дейін, Қ.Сапарбаев көшесінен оңтүстік шығысқа қарай Ә.Молдағұлова көшесіне дейін. Молдағұлова көшесінен оңтүстік батысқа қарай Ш.Есенов көшесіне дейін. Ш.Есенов көшесі бойымен солтүстік батысқа қарай М.Шоқай көшесіне дейін. М.Шоқай көшесінен оңтүстік батысқа қарай Наурыз шағын ауданындағы көп қабатты үйлерді қосып солтүстік батысқа қарай Ш.Есенов көшесіне дейін, Ш.Есенов көшесінен оңтүстік батысқа қарай А.Иманов көшесіне дейін, А.Иманов көшесінен солтүстік шығысқа қарай Жанқожа батыр көшесіне дейін.</w:t>
      </w:r>
    </w:p>
    <w:bookmarkEnd w:id="246"/>
    <w:bookmarkStart w:name="z254" w:id="247"/>
    <w:p>
      <w:pPr>
        <w:spacing w:after="0"/>
        <w:ind w:left="0"/>
        <w:jc w:val="both"/>
      </w:pPr>
      <w:r>
        <w:rPr>
          <w:rFonts w:ascii="Times New Roman"/>
          <w:b w:val="false"/>
          <w:i w:val="false"/>
          <w:color w:val="000000"/>
          <w:sz w:val="28"/>
        </w:rPr>
        <w:t>
      Абай көшесінің жұп бетіндегі №42-166 үйлер, тақ бетіндегі №55-67 үйлер. С.Сейфуллин көшесінің тақ бетіндегі №23-189 үйлер, жұп бетіндегі №74-200а үйлер. Ғ.Мұратбаев көшесінің жұп бетіндегі №116-244а үйлер, тақ бетіндегі №39-179 үйлер. Ә.Молдағұлова көшесінің жұп бетіндегі №2, 3 көп қабатты үйлер және №40-134 үйлер, тақ бетіндегі №39 көп қабатты үй мен №145 үйлер. Ж.Маханбетов көшесінің тақ бетіндегі №63-95 үйлер, жұп бетіндегі №44-94 үйлер. Қ.Баймағанбетов көшесінің жұп бетіндегі №20-42 үйлер және тақ бетіндегі №27-91 үйлер. Тәуелсіздік көшесінің тақ бетіндегі №19, 19а үйлер және жұп бетіндегі №20-28 үйлер. Тасарық мөлтек ауданындағы №2-7, 7а, 8-15, 23, 26/2, 28, 30, 31, 34а көп қабатты үйлер. М.Шоқай көшесінің тақ бетіндегі №15-17 үйлер, жұп бетіндегі №22-26 үйлер және №18, 18а, 20 көп қабатты үйлер. Ж.Бәкішов көшесінде екі бетінде №5-9 үйлер. Рахмет жырау көшесінің екі бетіндегі №1-20 үйлер. Жанқожа батыр көшесінің тақ бетіндегі №21, 23, 25 көп қабатты және №27-31 жеке үйлер, жұп бетіндегі №26-44 үйлер. Наурыз мөлтек ауданындағы №7-11, 11а, 14, 15, 17-19 көп қабатты үйлер.</w:t>
      </w:r>
    </w:p>
    <w:bookmarkEnd w:id="247"/>
    <w:bookmarkStart w:name="z255" w:id="248"/>
    <w:p>
      <w:pPr>
        <w:spacing w:after="0"/>
        <w:ind w:left="0"/>
        <w:jc w:val="left"/>
      </w:pPr>
      <w:r>
        <w:rPr>
          <w:rFonts w:ascii="Times New Roman"/>
          <w:b/>
          <w:i w:val="false"/>
          <w:color w:val="000000"/>
        </w:rPr>
        <w:t xml:space="preserve"> №238 сайлау учаскесi.</w:t>
      </w:r>
    </w:p>
    <w:bookmarkEnd w:id="248"/>
    <w:bookmarkStart w:name="z256" w:id="249"/>
    <w:p>
      <w:pPr>
        <w:spacing w:after="0"/>
        <w:ind w:left="0"/>
        <w:jc w:val="both"/>
      </w:pPr>
      <w:r>
        <w:rPr>
          <w:rFonts w:ascii="Times New Roman"/>
          <w:b w:val="false"/>
          <w:i w:val="false"/>
          <w:color w:val="000000"/>
          <w:sz w:val="28"/>
        </w:rPr>
        <w:t>
      Орталығы: "Қызылорда облысының денсаулық сақтау басқармасының "Қызылорда қалалық туберкулезге қарсы диспансер" коммуналдық мемлекеттiк мекемесi, Тасбөгет кентi, Есенов көшесi, №19.</w:t>
      </w:r>
    </w:p>
    <w:bookmarkEnd w:id="249"/>
    <w:bookmarkStart w:name="z257" w:id="250"/>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қалалық туберкулезге қарсы диспансер" коммуналдық мемлекеттiк мекемесiнің ғимараты.</w:t>
      </w:r>
    </w:p>
    <w:bookmarkEnd w:id="250"/>
    <w:bookmarkStart w:name="z258" w:id="251"/>
    <w:p>
      <w:pPr>
        <w:spacing w:after="0"/>
        <w:ind w:left="0"/>
        <w:jc w:val="left"/>
      </w:pPr>
      <w:r>
        <w:rPr>
          <w:rFonts w:ascii="Times New Roman"/>
          <w:b/>
          <w:i w:val="false"/>
          <w:color w:val="000000"/>
        </w:rPr>
        <w:t xml:space="preserve"> №239 сайлау учаскесi.</w:t>
      </w:r>
    </w:p>
    <w:bookmarkEnd w:id="251"/>
    <w:bookmarkStart w:name="z259" w:id="252"/>
    <w:p>
      <w:pPr>
        <w:spacing w:after="0"/>
        <w:ind w:left="0"/>
        <w:jc w:val="both"/>
      </w:pPr>
      <w:r>
        <w:rPr>
          <w:rFonts w:ascii="Times New Roman"/>
          <w:b w:val="false"/>
          <w:i w:val="false"/>
          <w:color w:val="000000"/>
          <w:sz w:val="28"/>
        </w:rPr>
        <w:t>
      Орталығы: Қызылорда қаласы білім бөлімінің "№128 негізгі мектебі" коммуналдық мемлекеттік мекемесі, Қызылөзек ауылдық округi, Қараөзек станциясы, 1 учаске.</w:t>
      </w:r>
    </w:p>
    <w:bookmarkEnd w:id="252"/>
    <w:bookmarkStart w:name="z260" w:id="253"/>
    <w:p>
      <w:pPr>
        <w:spacing w:after="0"/>
        <w:ind w:left="0"/>
        <w:jc w:val="both"/>
      </w:pPr>
      <w:r>
        <w:rPr>
          <w:rFonts w:ascii="Times New Roman"/>
          <w:b w:val="false"/>
          <w:i w:val="false"/>
          <w:color w:val="000000"/>
          <w:sz w:val="28"/>
        </w:rPr>
        <w:t>
      Шекарасы: Қызылөзек ауылдық округi, Қараөзек темiржол станциясы.</w:t>
      </w:r>
    </w:p>
    <w:bookmarkEnd w:id="253"/>
    <w:bookmarkStart w:name="z261" w:id="254"/>
    <w:p>
      <w:pPr>
        <w:spacing w:after="0"/>
        <w:ind w:left="0"/>
        <w:jc w:val="left"/>
      </w:pPr>
      <w:r>
        <w:rPr>
          <w:rFonts w:ascii="Times New Roman"/>
          <w:b/>
          <w:i w:val="false"/>
          <w:color w:val="000000"/>
        </w:rPr>
        <w:t xml:space="preserve"> №240 сайлау учаскесi.</w:t>
      </w:r>
    </w:p>
    <w:bookmarkEnd w:id="254"/>
    <w:bookmarkStart w:name="z262" w:id="255"/>
    <w:p>
      <w:pPr>
        <w:spacing w:after="0"/>
        <w:ind w:left="0"/>
        <w:jc w:val="both"/>
      </w:pPr>
      <w:r>
        <w:rPr>
          <w:rFonts w:ascii="Times New Roman"/>
          <w:b w:val="false"/>
          <w:i w:val="false"/>
          <w:color w:val="000000"/>
          <w:sz w:val="28"/>
        </w:rPr>
        <w:t>
      Орталығы: Қызылорда қаласы білім бөлімінің "№175 негізгі мектебі" коммуналдық мемлекеттік мекемесі, Кызылөзек ауылдық округi, Айнакөл елдi мекенi.</w:t>
      </w:r>
    </w:p>
    <w:bookmarkEnd w:id="255"/>
    <w:bookmarkStart w:name="z263" w:id="256"/>
    <w:p>
      <w:pPr>
        <w:spacing w:after="0"/>
        <w:ind w:left="0"/>
        <w:jc w:val="both"/>
      </w:pPr>
      <w:r>
        <w:rPr>
          <w:rFonts w:ascii="Times New Roman"/>
          <w:b w:val="false"/>
          <w:i w:val="false"/>
          <w:color w:val="000000"/>
          <w:sz w:val="28"/>
        </w:rPr>
        <w:t>
      Шекарасы: Қызылөзек ауылдық округi, Айнакөл елдi мекенi.</w:t>
      </w:r>
    </w:p>
    <w:bookmarkEnd w:id="256"/>
    <w:bookmarkStart w:name="z264" w:id="257"/>
    <w:p>
      <w:pPr>
        <w:spacing w:after="0"/>
        <w:ind w:left="0"/>
        <w:jc w:val="left"/>
      </w:pPr>
      <w:r>
        <w:rPr>
          <w:rFonts w:ascii="Times New Roman"/>
          <w:b/>
          <w:i w:val="false"/>
          <w:color w:val="000000"/>
        </w:rPr>
        <w:t xml:space="preserve"> №241 сайлау учаскесi.</w:t>
      </w:r>
    </w:p>
    <w:bookmarkEnd w:id="257"/>
    <w:bookmarkStart w:name="z265" w:id="258"/>
    <w:p>
      <w:pPr>
        <w:spacing w:after="0"/>
        <w:ind w:left="0"/>
        <w:jc w:val="both"/>
      </w:pPr>
      <w:r>
        <w:rPr>
          <w:rFonts w:ascii="Times New Roman"/>
          <w:b w:val="false"/>
          <w:i w:val="false"/>
          <w:color w:val="000000"/>
          <w:sz w:val="28"/>
        </w:rPr>
        <w:t>
      Орталығы: №2019 әскери бөлiмi, Жiбек жолы көшесi, нөмiрсiз.</w:t>
      </w:r>
    </w:p>
    <w:bookmarkEnd w:id="258"/>
    <w:bookmarkStart w:name="z266" w:id="259"/>
    <w:p>
      <w:pPr>
        <w:spacing w:after="0"/>
        <w:ind w:left="0"/>
        <w:jc w:val="both"/>
      </w:pPr>
      <w:r>
        <w:rPr>
          <w:rFonts w:ascii="Times New Roman"/>
          <w:b w:val="false"/>
          <w:i w:val="false"/>
          <w:color w:val="000000"/>
          <w:sz w:val="28"/>
        </w:rPr>
        <w:t>
      Шекарасы: №2019 әскери бөлiмi.</w:t>
      </w:r>
    </w:p>
    <w:bookmarkEnd w:id="259"/>
    <w:bookmarkStart w:name="z267" w:id="260"/>
    <w:p>
      <w:pPr>
        <w:spacing w:after="0"/>
        <w:ind w:left="0"/>
        <w:jc w:val="left"/>
      </w:pPr>
      <w:r>
        <w:rPr>
          <w:rFonts w:ascii="Times New Roman"/>
          <w:b/>
          <w:i w:val="false"/>
          <w:color w:val="000000"/>
        </w:rPr>
        <w:t xml:space="preserve"> №242 сайлау учаскесi.</w:t>
      </w:r>
    </w:p>
    <w:bookmarkEnd w:id="260"/>
    <w:bookmarkStart w:name="z268" w:id="261"/>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наркологиялық орталығы" мемлекеттiк коммуналдық қазыналық кәсiпорны, З.Шүкiров көшесi, №7.</w:t>
      </w:r>
    </w:p>
    <w:bookmarkEnd w:id="261"/>
    <w:bookmarkStart w:name="z269" w:id="262"/>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наркологиялық орталығы" мемлекеттiк коммуналдық қазыналық кәсiпорнының ғимараты.</w:t>
      </w:r>
    </w:p>
    <w:bookmarkEnd w:id="262"/>
    <w:bookmarkStart w:name="z270" w:id="263"/>
    <w:p>
      <w:pPr>
        <w:spacing w:after="0"/>
        <w:ind w:left="0"/>
        <w:jc w:val="left"/>
      </w:pPr>
      <w:r>
        <w:rPr>
          <w:rFonts w:ascii="Times New Roman"/>
          <w:b/>
          <w:i w:val="false"/>
          <w:color w:val="000000"/>
        </w:rPr>
        <w:t xml:space="preserve"> №243 сайлау учаскесі.</w:t>
      </w:r>
    </w:p>
    <w:bookmarkEnd w:id="263"/>
    <w:bookmarkStart w:name="z271" w:id="264"/>
    <w:p>
      <w:pPr>
        <w:spacing w:after="0"/>
        <w:ind w:left="0"/>
        <w:jc w:val="both"/>
      </w:pPr>
      <w:r>
        <w:rPr>
          <w:rFonts w:ascii="Times New Roman"/>
          <w:b w:val="false"/>
          <w:i w:val="false"/>
          <w:color w:val="000000"/>
          <w:sz w:val="28"/>
        </w:rPr>
        <w:t>
      Орталығы: Қызылорда қаласы білім бөлімінің "Үш тілде оқытатын дарынды балаларға арналған мамандандырылған сыныптары бар "Мұрагер" мектебі" коммуналдық мемлекеттік мекемесі, Түркістан көшесі №54.</w:t>
      </w:r>
    </w:p>
    <w:bookmarkEnd w:id="264"/>
    <w:bookmarkStart w:name="z272" w:id="265"/>
    <w:p>
      <w:pPr>
        <w:spacing w:after="0"/>
        <w:ind w:left="0"/>
        <w:jc w:val="both"/>
      </w:pPr>
      <w:r>
        <w:rPr>
          <w:rFonts w:ascii="Times New Roman"/>
          <w:b w:val="false"/>
          <w:i w:val="false"/>
          <w:color w:val="000000"/>
          <w:sz w:val="28"/>
        </w:rPr>
        <w:t>
      Шекарасы: Астана даңғылынан бастап оңтүстікке қарай Темір жолға дейін, Темір жол бойымен батысқа қарай С.Бейбарыс көшесіне дейін, С.Бейбарыс көшесіненің бойымен оңтүстік-батысқа қарай Е.Көшербаев көшесіне дейін Е.Көшербаев көшесіне көшесінің бойымен солтүстік-шығысқа қарай Қарабура көшесіне дейін. Қарабура көшесінің бойымен солтүстік-батысқа қарай Жеңіс көшесіне дейінгі аралық, Жеңіс көшесінің бойымен шығысқа қарай Астана даңғылына дейін.</w:t>
      </w:r>
    </w:p>
    <w:bookmarkEnd w:id="265"/>
    <w:bookmarkStart w:name="z273" w:id="266"/>
    <w:p>
      <w:pPr>
        <w:spacing w:after="0"/>
        <w:ind w:left="0"/>
        <w:jc w:val="both"/>
      </w:pPr>
      <w:r>
        <w:rPr>
          <w:rFonts w:ascii="Times New Roman"/>
          <w:b w:val="false"/>
          <w:i w:val="false"/>
          <w:color w:val="000000"/>
          <w:sz w:val="28"/>
        </w:rPr>
        <w:t>
      Астана даңғылығындағы жұп бетіндегі №46-94 үйлер аралығы, М.Шоқай тақ бетіндегі №217-277 үйлер, жұп бетіндегі №194-256 үйлер аралығы, Ж. Әбдрашев көшесінің тақ бетіндегі №1-45, жұп бетіндегі №2-34 үйлер аралығы, Көшербаев көшесінің жұп бетіндегі №148-194, тақ бетіндегі №163-217 үйлер аралығы, Жеңіс көшесінің тақ бетіндегі №141-191 үйлер аралығы, Ж.Беккожаев көшесіндегі тақ бетіндегі №55-67 үйлер, жұп бетіндегі №108-150 үйлер аралығы, Х.Сыздыков көшесінің жұп бетіндегі №2-40, тақ бетіндегі №1-39 үйлер аралығы, Б.Сарбасов көшесінің жұп бетіндегі №2-34, тақ бетіндегі, №1-33 үйлер аралығы, Т.Мырзабекұлы көшесінің жұп бетіндегі №2-36, тақ бетіндегі №1-35 үйлер аралығы, Ж.Түменбаев көшесіндегі тақ бетіндегі №1-37, жұп бетіндегі №2-30 үйлер, А.Иманов көшесіндегі тақ бетіндегі №135-173, жұп бетіндегі №124-158 үйлер аралығы, О.Нурхабаев көшесінің жұп бетіндегі №108-128, тақ бетіндегі №107-135 үй аралығы, Түркістан көшесінің тақ бетіндегі №107-123 үй аралығы, Сәулет №4, 5, 6, 7, 8, 9, 10, 12, 14, 15, 16, Саулет-11 көшесінің жұп бетіндегі №2-26 үйлер, тақ бетіндегі №1-53 үйлер аралығы, Абдрахманов көшесіндегі тақ бетіндегі №1-59 үйлер,жұп бетіндегі №2-50 үйлер аралығы, Ж.Бисариев көшесінің жұп бетіндегі №2-22, 1-15 үйлер аралығы.</w:t>
      </w:r>
    </w:p>
    <w:bookmarkEnd w:id="266"/>
    <w:bookmarkStart w:name="z274" w:id="267"/>
    <w:p>
      <w:pPr>
        <w:spacing w:after="0"/>
        <w:ind w:left="0"/>
        <w:jc w:val="left"/>
      </w:pPr>
      <w:r>
        <w:rPr>
          <w:rFonts w:ascii="Times New Roman"/>
          <w:b/>
          <w:i w:val="false"/>
          <w:color w:val="000000"/>
        </w:rPr>
        <w:t xml:space="preserve"> №244 сайлау учаскесi.</w:t>
      </w:r>
    </w:p>
    <w:bookmarkEnd w:id="267"/>
    <w:bookmarkStart w:name="z275" w:id="268"/>
    <w:p>
      <w:pPr>
        <w:spacing w:after="0"/>
        <w:ind w:left="0"/>
        <w:jc w:val="both"/>
      </w:pPr>
      <w:r>
        <w:rPr>
          <w:rFonts w:ascii="Times New Roman"/>
          <w:b w:val="false"/>
          <w:i w:val="false"/>
          <w:color w:val="000000"/>
          <w:sz w:val="28"/>
        </w:rPr>
        <w:t>
      Орталығы: "Қуат Амлон Мұнай" бiрiккен кәсiпорын кенiшi орталығы.</w:t>
      </w:r>
    </w:p>
    <w:bookmarkEnd w:id="268"/>
    <w:bookmarkStart w:name="z276" w:id="269"/>
    <w:p>
      <w:pPr>
        <w:spacing w:after="0"/>
        <w:ind w:left="0"/>
        <w:jc w:val="both"/>
      </w:pPr>
      <w:r>
        <w:rPr>
          <w:rFonts w:ascii="Times New Roman"/>
          <w:b w:val="false"/>
          <w:i w:val="false"/>
          <w:color w:val="000000"/>
          <w:sz w:val="28"/>
        </w:rPr>
        <w:t>
      Шекарасы: "Қуат Амлон Мұнай" бiрiккен кәсiпорнының вахталық кенiш орталығы.</w:t>
      </w:r>
    </w:p>
    <w:bookmarkEnd w:id="269"/>
    <w:bookmarkStart w:name="z277" w:id="270"/>
    <w:p>
      <w:pPr>
        <w:spacing w:after="0"/>
        <w:ind w:left="0"/>
        <w:jc w:val="left"/>
      </w:pPr>
      <w:r>
        <w:rPr>
          <w:rFonts w:ascii="Times New Roman"/>
          <w:b/>
          <w:i w:val="false"/>
          <w:color w:val="000000"/>
        </w:rPr>
        <w:t xml:space="preserve"> №245 сайлау учаскесi.</w:t>
      </w:r>
    </w:p>
    <w:bookmarkEnd w:id="270"/>
    <w:bookmarkStart w:name="z278" w:id="271"/>
    <w:p>
      <w:pPr>
        <w:spacing w:after="0"/>
        <w:ind w:left="0"/>
        <w:jc w:val="both"/>
      </w:pPr>
      <w:r>
        <w:rPr>
          <w:rFonts w:ascii="Times New Roman"/>
          <w:b w:val="false"/>
          <w:i w:val="false"/>
          <w:color w:val="000000"/>
          <w:sz w:val="28"/>
        </w:rPr>
        <w:t>
      Орталығы: "Ай-дан Мұнай" акционерлiк қоғамының кенiшi орталығы.</w:t>
      </w:r>
    </w:p>
    <w:bookmarkEnd w:id="271"/>
    <w:bookmarkStart w:name="z279" w:id="272"/>
    <w:p>
      <w:pPr>
        <w:spacing w:after="0"/>
        <w:ind w:left="0"/>
        <w:jc w:val="both"/>
      </w:pPr>
      <w:r>
        <w:rPr>
          <w:rFonts w:ascii="Times New Roman"/>
          <w:b w:val="false"/>
          <w:i w:val="false"/>
          <w:color w:val="000000"/>
          <w:sz w:val="28"/>
        </w:rPr>
        <w:t>
      Шекарасы: "Ай-дан Мұнай" акционерлiк қоғамының вахталық кенiш орталығы.</w:t>
      </w:r>
    </w:p>
    <w:bookmarkEnd w:id="272"/>
    <w:bookmarkStart w:name="z280" w:id="273"/>
    <w:p>
      <w:pPr>
        <w:spacing w:after="0"/>
        <w:ind w:left="0"/>
        <w:jc w:val="left"/>
      </w:pPr>
      <w:r>
        <w:rPr>
          <w:rFonts w:ascii="Times New Roman"/>
          <w:b/>
          <w:i w:val="false"/>
          <w:color w:val="000000"/>
        </w:rPr>
        <w:t xml:space="preserve"> №246 сайлау учаскесi.</w:t>
      </w:r>
    </w:p>
    <w:bookmarkEnd w:id="273"/>
    <w:bookmarkStart w:name="z281" w:id="274"/>
    <w:p>
      <w:pPr>
        <w:spacing w:after="0"/>
        <w:ind w:left="0"/>
        <w:jc w:val="both"/>
      </w:pPr>
      <w:r>
        <w:rPr>
          <w:rFonts w:ascii="Times New Roman"/>
          <w:b w:val="false"/>
          <w:i w:val="false"/>
          <w:color w:val="000000"/>
          <w:sz w:val="28"/>
        </w:rPr>
        <w:t>
      Орталығы: "ҚазГерМұнай" бiрiккен кәсiпорын кенiшi орталығы.</w:t>
      </w:r>
    </w:p>
    <w:bookmarkEnd w:id="274"/>
    <w:bookmarkStart w:name="z282" w:id="275"/>
    <w:p>
      <w:pPr>
        <w:spacing w:after="0"/>
        <w:ind w:left="0"/>
        <w:jc w:val="both"/>
      </w:pPr>
      <w:r>
        <w:rPr>
          <w:rFonts w:ascii="Times New Roman"/>
          <w:b w:val="false"/>
          <w:i w:val="false"/>
          <w:color w:val="000000"/>
          <w:sz w:val="28"/>
        </w:rPr>
        <w:t>
      Шекарасы: "ҚазГерМұнай" бiрiккен кәсiпорнының вахталық кенiш орталығы.</w:t>
      </w:r>
    </w:p>
    <w:bookmarkEnd w:id="275"/>
    <w:bookmarkStart w:name="z283" w:id="276"/>
    <w:p>
      <w:pPr>
        <w:spacing w:after="0"/>
        <w:ind w:left="0"/>
        <w:jc w:val="left"/>
      </w:pPr>
      <w:r>
        <w:rPr>
          <w:rFonts w:ascii="Times New Roman"/>
          <w:b/>
          <w:i w:val="false"/>
          <w:color w:val="000000"/>
        </w:rPr>
        <w:t xml:space="preserve"> №247 сайлау учаскесi.</w:t>
      </w:r>
    </w:p>
    <w:bookmarkEnd w:id="276"/>
    <w:bookmarkStart w:name="z284" w:id="277"/>
    <w:p>
      <w:pPr>
        <w:spacing w:after="0"/>
        <w:ind w:left="0"/>
        <w:jc w:val="both"/>
      </w:pPr>
      <w:r>
        <w:rPr>
          <w:rFonts w:ascii="Times New Roman"/>
          <w:b w:val="false"/>
          <w:i w:val="false"/>
          <w:color w:val="000000"/>
          <w:sz w:val="28"/>
        </w:rPr>
        <w:t>
      Орталығы: "ПетроҚазақстанҚұмкөлРесорсиз" акционерлiк қоғамы №1 кенiшi орталығы.</w:t>
      </w:r>
    </w:p>
    <w:bookmarkEnd w:id="277"/>
    <w:bookmarkStart w:name="z285" w:id="278"/>
    <w:p>
      <w:pPr>
        <w:spacing w:after="0"/>
        <w:ind w:left="0"/>
        <w:jc w:val="both"/>
      </w:pPr>
      <w:r>
        <w:rPr>
          <w:rFonts w:ascii="Times New Roman"/>
          <w:b w:val="false"/>
          <w:i w:val="false"/>
          <w:color w:val="000000"/>
          <w:sz w:val="28"/>
        </w:rPr>
        <w:t>
      Шекарасы: "ПетроҚазақстанҚұмкөлРесорсиз" акционерлiк қоғамының №1 вахталық кенiш орталығы.</w:t>
      </w:r>
    </w:p>
    <w:bookmarkEnd w:id="278"/>
    <w:bookmarkStart w:name="z286" w:id="279"/>
    <w:p>
      <w:pPr>
        <w:spacing w:after="0"/>
        <w:ind w:left="0"/>
        <w:jc w:val="left"/>
      </w:pPr>
      <w:r>
        <w:rPr>
          <w:rFonts w:ascii="Times New Roman"/>
          <w:b/>
          <w:i w:val="false"/>
          <w:color w:val="000000"/>
        </w:rPr>
        <w:t xml:space="preserve"> №248 сайлау учаскесi.</w:t>
      </w:r>
    </w:p>
    <w:bookmarkEnd w:id="279"/>
    <w:bookmarkStart w:name="z287" w:id="280"/>
    <w:p>
      <w:pPr>
        <w:spacing w:after="0"/>
        <w:ind w:left="0"/>
        <w:jc w:val="both"/>
      </w:pPr>
      <w:r>
        <w:rPr>
          <w:rFonts w:ascii="Times New Roman"/>
          <w:b w:val="false"/>
          <w:i w:val="false"/>
          <w:color w:val="000000"/>
          <w:sz w:val="28"/>
        </w:rPr>
        <w:t>
      Орталығы: "ПетроҚазақстанҚұмкөлРесорсиз" акционерлiк қоғамы №2 кенiшi орталығы "Арысқум".</w:t>
      </w:r>
    </w:p>
    <w:bookmarkEnd w:id="280"/>
    <w:bookmarkStart w:name="z288" w:id="281"/>
    <w:p>
      <w:pPr>
        <w:spacing w:after="0"/>
        <w:ind w:left="0"/>
        <w:jc w:val="both"/>
      </w:pPr>
      <w:r>
        <w:rPr>
          <w:rFonts w:ascii="Times New Roman"/>
          <w:b w:val="false"/>
          <w:i w:val="false"/>
          <w:color w:val="000000"/>
          <w:sz w:val="28"/>
        </w:rPr>
        <w:t>
      Шекарасы: "ПетроҚазақстанҚұмкөлРесорсиз" акционерлiк қоғ амының №2 вахталық кенiш орталығы "Арысқум".</w:t>
      </w:r>
    </w:p>
    <w:bookmarkEnd w:id="281"/>
    <w:bookmarkStart w:name="z289" w:id="282"/>
    <w:p>
      <w:pPr>
        <w:spacing w:after="0"/>
        <w:ind w:left="0"/>
        <w:jc w:val="left"/>
      </w:pPr>
      <w:r>
        <w:rPr>
          <w:rFonts w:ascii="Times New Roman"/>
          <w:b/>
          <w:i w:val="false"/>
          <w:color w:val="000000"/>
        </w:rPr>
        <w:t xml:space="preserve"> №249 сайлау учаскесi.</w:t>
      </w:r>
    </w:p>
    <w:bookmarkEnd w:id="282"/>
    <w:bookmarkStart w:name="z290" w:id="283"/>
    <w:p>
      <w:pPr>
        <w:spacing w:after="0"/>
        <w:ind w:left="0"/>
        <w:jc w:val="both"/>
      </w:pPr>
      <w:r>
        <w:rPr>
          <w:rFonts w:ascii="Times New Roman"/>
          <w:b w:val="false"/>
          <w:i w:val="false"/>
          <w:color w:val="000000"/>
          <w:sz w:val="28"/>
        </w:rPr>
        <w:t>
      Орталығы: Қызылорда қаласы білім бөлімінің "Жамбыл атындағы №120 орта мектебі" коммуналдық мемлекеттік мекемесі, М.Қаржаубаев көшесі, №20.</w:t>
      </w:r>
    </w:p>
    <w:bookmarkEnd w:id="283"/>
    <w:bookmarkStart w:name="z291" w:id="284"/>
    <w:p>
      <w:pPr>
        <w:spacing w:after="0"/>
        <w:ind w:left="0"/>
        <w:jc w:val="both"/>
      </w:pPr>
      <w:r>
        <w:rPr>
          <w:rFonts w:ascii="Times New Roman"/>
          <w:b w:val="false"/>
          <w:i w:val="false"/>
          <w:color w:val="000000"/>
          <w:sz w:val="28"/>
        </w:rPr>
        <w:t>
      Шекарасы: Темір жол желісінен бастап, Б.Момышұлы көшесінің бойымен солтүстік шығысқа қарай Бейбітшілік көшесіне дейін, Бейбітшілік көшесінен солтүстік батысқа қарай Колос көп қабатты үйімен С.Боқаев тұйығын қоса, С.Лапин көшесі бойымен батысқа қарай Б.Құлтекенов тұйығы бойымен темір жол желісіне дейін.</w:t>
      </w:r>
    </w:p>
    <w:bookmarkEnd w:id="284"/>
    <w:bookmarkStart w:name="z292" w:id="285"/>
    <w:p>
      <w:pPr>
        <w:spacing w:after="0"/>
        <w:ind w:left="0"/>
        <w:jc w:val="both"/>
      </w:pPr>
      <w:r>
        <w:rPr>
          <w:rFonts w:ascii="Times New Roman"/>
          <w:b w:val="false"/>
          <w:i w:val="false"/>
          <w:color w:val="000000"/>
          <w:sz w:val="28"/>
        </w:rPr>
        <w:t>
      Б.Момышұлы көшесінің тақ бетіндегі №1-75 үйлер аралығы, О.Исаев көшесінің тақ бетіндегі №1-89, жұп бетіндегі №2-74а үйлер аралығы, М.Дулатов көшесінің тақ бетіндегі №1-67, жұп бетіндегі №2-80 үйлер аралығы, С.Лапин көшесінің тақ бетіндегі №1-57, жұп бетіндегі №2-70 үйлер аралығы, Колос көп қабатты №26 үй, С.Боқаев тұйығындағы №1-3а үйлер аралығы, Б.Құлтекенов көшесінің тақ бетіндегі №1-37, жұп бетіндегі №2-34 үйлер аралығы, Шәкәрім көшесінің тақ бетіндегі №49-87, жұп бетіндегі №68-92а үйлер аралығы, И.Тайманов көшесінің тақ бетіндегі №23-71, жұп бетіндегі №10-30а үйлер аралығы, Б.Құлтекенов тұйығының тақ бетіндегі №1-43, жұп бетіндегі №2-38 үйлер аралығы, М.Қаржаубаев-2 көшесінің тақ бетіндегі №1-73, жұп бетіндегі №2-24 үйлер аралығы, М.Қаржаубаев-1 көшесіндегі №1-32 үйлер аралығы, Бейбітшілік көшесінің тақ бетіндегі №19-21, 21б үйлер аралығы.</w:t>
      </w:r>
    </w:p>
    <w:bookmarkEnd w:id="285"/>
    <w:bookmarkStart w:name="z293" w:id="286"/>
    <w:p>
      <w:pPr>
        <w:spacing w:after="0"/>
        <w:ind w:left="0"/>
        <w:jc w:val="left"/>
      </w:pPr>
      <w:r>
        <w:rPr>
          <w:rFonts w:ascii="Times New Roman"/>
          <w:b/>
          <w:i w:val="false"/>
          <w:color w:val="000000"/>
        </w:rPr>
        <w:t xml:space="preserve"> №250 сайлау учаскесі.</w:t>
      </w:r>
    </w:p>
    <w:bookmarkEnd w:id="286"/>
    <w:bookmarkStart w:name="z294" w:id="287"/>
    <w:p>
      <w:pPr>
        <w:spacing w:after="0"/>
        <w:ind w:left="0"/>
        <w:jc w:val="both"/>
      </w:pPr>
      <w:r>
        <w:rPr>
          <w:rFonts w:ascii="Times New Roman"/>
          <w:b w:val="false"/>
          <w:i w:val="false"/>
          <w:color w:val="000000"/>
          <w:sz w:val="28"/>
        </w:rPr>
        <w:t>
      Орталығы: Қызылорда қалалық білім бөлімінің "Серәлі Лапин атындағы №261 орта мектебі" коммуналдық мемлекеттік мекемесі, Әл-фараби көшесі, №1.</w:t>
      </w:r>
    </w:p>
    <w:bookmarkEnd w:id="287"/>
    <w:bookmarkStart w:name="z295" w:id="288"/>
    <w:p>
      <w:pPr>
        <w:spacing w:after="0"/>
        <w:ind w:left="0"/>
        <w:jc w:val="both"/>
      </w:pPr>
      <w:r>
        <w:rPr>
          <w:rFonts w:ascii="Times New Roman"/>
          <w:b w:val="false"/>
          <w:i w:val="false"/>
          <w:color w:val="000000"/>
          <w:sz w:val="28"/>
        </w:rPr>
        <w:t>
      Шекарасы: Қызылжарма каналынан Т.Тоқтаров көшесінің бойымен солтүстікке қарай Әл-Фараби көшесіне дейін, Әл-Фараби көшесімен солтүстікке қарай С.Асфендияров көшесіне дейін, С.Асфендияров көшесімен шығысқа қарай Байқадам каналына дейін, Байқадам каналының бойымен солтүстікке қарай Р.Алшынбаев көшесінен оңтүстік-батысқа қарай Әл-Фараби көшесіне дейін, Әл-Фараби көшесінің бойымен солтүстікке қарай №195 үйге дейін. Әл-Фараби көшесіндегі №195 үйден батысқа қарай Қызылжарма каналына дейін. Қызылжарма каналынан оңтүстікке қарай Т.Тоқтаров көшесіне дейін.</w:t>
      </w:r>
    </w:p>
    <w:bookmarkEnd w:id="288"/>
    <w:bookmarkStart w:name="z296" w:id="289"/>
    <w:p>
      <w:pPr>
        <w:spacing w:after="0"/>
        <w:ind w:left="0"/>
        <w:jc w:val="both"/>
      </w:pPr>
      <w:r>
        <w:rPr>
          <w:rFonts w:ascii="Times New Roman"/>
          <w:b w:val="false"/>
          <w:i w:val="false"/>
          <w:color w:val="000000"/>
          <w:sz w:val="28"/>
        </w:rPr>
        <w:t>
      Т.Тоқтаров көшесінің тақ бетіндегі №1-11 үйлер аралығы. Әл-Фараби көшесінің тақ бетіндегі №41-195, жұп бетіндегі №92-168 үйлер аралығы. Самал көшесінің жұп бетіндегі №46-144 үйлер аралығы.Көктем көшесінің тақ бетіндегі №5-117, жұп бетіндегі №2-118 үйлер аралығы. Т.Тұрлығұлов көшесінің тақ бетіндегі №49-177, жұп бетіндегі №52-178 үйлер аралығы. А.Әшірбеков көшесінің жұп бетіндегі №28-158, тақ бетіндегі №49-181 үйлер аралығы. А.Төлеубаев көшесінің тақ бетіндегі №35-161, жұп бетіндегі №32-178 үйлер аралығы. Болашақ көшесінің тақ бетіндегі №99-131, жұп бетіндегі №110-136 үйлер аралығы. Жұлдыз көшесінің (484 квартал) жұп бетіндегі №82-110, тақ бетіндегі №93-117 үйлер аралығы. 5-көшенің (55 көшесі) жұп бетіндегі №2-72, тақ бетіндегі №79-99 үйлер аралығы, 7-көшенің (56 көшесі) жұп бетіндегі №6-28, тақ бетіндегі №1-47 үйлер аралығы, 9-көшенің (57 көшесі) жұп бетіндегі №2-26, тақ бетіндегі №1-15 үйлер аралығы, 11-көшедегі (59 көшесі) №20, №51 үйлер.</w:t>
      </w:r>
    </w:p>
    <w:bookmarkEnd w:id="289"/>
    <w:bookmarkStart w:name="z297" w:id="290"/>
    <w:p>
      <w:pPr>
        <w:spacing w:after="0"/>
        <w:ind w:left="0"/>
        <w:jc w:val="left"/>
      </w:pPr>
      <w:r>
        <w:rPr>
          <w:rFonts w:ascii="Times New Roman"/>
          <w:b/>
          <w:i w:val="false"/>
          <w:color w:val="000000"/>
        </w:rPr>
        <w:t xml:space="preserve"> №251 сайлау учаскесi.</w:t>
      </w:r>
    </w:p>
    <w:bookmarkEnd w:id="290"/>
    <w:bookmarkStart w:name="z298" w:id="291"/>
    <w:p>
      <w:pPr>
        <w:spacing w:after="0"/>
        <w:ind w:left="0"/>
        <w:jc w:val="both"/>
      </w:pPr>
      <w:r>
        <w:rPr>
          <w:rFonts w:ascii="Times New Roman"/>
          <w:b w:val="false"/>
          <w:i w:val="false"/>
          <w:color w:val="000000"/>
          <w:sz w:val="28"/>
        </w:rPr>
        <w:t>
      Орталығы: Қызылорда қаласы білім бөлімінің "А.Байтұрсынов атындағы №211 орта мектебі" коммуналдық мемлекеттік мекемесі, Мерей шағын ауданы, №20а.</w:t>
      </w:r>
    </w:p>
    <w:bookmarkEnd w:id="291"/>
    <w:bookmarkStart w:name="z299" w:id="292"/>
    <w:p>
      <w:pPr>
        <w:spacing w:after="0"/>
        <w:ind w:left="0"/>
        <w:jc w:val="both"/>
      </w:pPr>
      <w:r>
        <w:rPr>
          <w:rFonts w:ascii="Times New Roman"/>
          <w:b w:val="false"/>
          <w:i w:val="false"/>
          <w:color w:val="000000"/>
          <w:sz w:val="28"/>
        </w:rPr>
        <w:t>
      Шекарасы: Ә.Ыдырысов көшесінің бойымен оңтүстік батысқа қарай Сырдария өзенінің жағасынан оңтүстік-батыстан бастап, Мерей шағын ауданындағы №8 үйге дейін, Мерей №8 үйден бастап солтүстік шығысқа қарай №1 үйге дейін, №1 үйден бастап оңтүстікке қарай О.Жандосов көшесіне дейін.</w:t>
      </w:r>
    </w:p>
    <w:bookmarkEnd w:id="292"/>
    <w:bookmarkStart w:name="z300" w:id="293"/>
    <w:p>
      <w:pPr>
        <w:spacing w:after="0"/>
        <w:ind w:left="0"/>
        <w:jc w:val="both"/>
      </w:pPr>
      <w:r>
        <w:rPr>
          <w:rFonts w:ascii="Times New Roman"/>
          <w:b w:val="false"/>
          <w:i w:val="false"/>
          <w:color w:val="000000"/>
          <w:sz w:val="28"/>
        </w:rPr>
        <w:t>
      Мерей шағын ауданындағы №1, 2, 3, 4, 5, 6, 7, 8 көп қабатты үйлер, Ә.Ыдырысов көшесіндегі №1 екі қабатты үй, Т.Рысқұлов көшесіндегі №61 екі қабатты үй, №65, 67, 67а, 69, 71, 73, 75, 77, 77а, 79, 81 жер үйлер, Т.Рысқұлов тұйығындағы №1, 3, 7, 9, 11, 13 жер үйлер. Ә.Ыдырысов көшесінің тақ бетіндегі №1а, 3, 5, 7, 9, 11, 13, 15, 15а, 17, 19 жеке үйлер. О.Жандосов тұйығындағы №25/4, 25/2, 1а, 2а, 3а, 4а, 6а, 8а, 10а, 11а, 12а, 13а, 14б, 15а, 16а, 29а, 33, 35, 37, 52, 85 үйлер. О.Жандосов көшесіндегі №22, 24, 26, 28, 30, 32, 34 жеке үйлер.</w:t>
      </w:r>
    </w:p>
    <w:bookmarkEnd w:id="293"/>
    <w:bookmarkStart w:name="z301" w:id="294"/>
    <w:p>
      <w:pPr>
        <w:spacing w:after="0"/>
        <w:ind w:left="0"/>
        <w:jc w:val="left"/>
      </w:pPr>
      <w:r>
        <w:rPr>
          <w:rFonts w:ascii="Times New Roman"/>
          <w:b/>
          <w:i w:val="false"/>
          <w:color w:val="000000"/>
        </w:rPr>
        <w:t xml:space="preserve"> №252 сайлау учаскесi.</w:t>
      </w:r>
    </w:p>
    <w:bookmarkEnd w:id="294"/>
    <w:bookmarkStart w:name="z302" w:id="295"/>
    <w:p>
      <w:pPr>
        <w:spacing w:after="0"/>
        <w:ind w:left="0"/>
        <w:jc w:val="both"/>
      </w:pPr>
      <w:r>
        <w:rPr>
          <w:rFonts w:ascii="Times New Roman"/>
          <w:b w:val="false"/>
          <w:i w:val="false"/>
          <w:color w:val="000000"/>
          <w:sz w:val="28"/>
        </w:rPr>
        <w:t>
      Орталығы: Қызылорда қаласы білім бөлімінің "Б.Шалғынбаев атындағы №217 орта мектебі" коммуналдық мемлекеттік мекемесі, Қорқыт ата көшесi, №113.</w:t>
      </w:r>
    </w:p>
    <w:bookmarkEnd w:id="295"/>
    <w:bookmarkStart w:name="z303" w:id="296"/>
    <w:p>
      <w:pPr>
        <w:spacing w:after="0"/>
        <w:ind w:left="0"/>
        <w:jc w:val="both"/>
      </w:pPr>
      <w:r>
        <w:rPr>
          <w:rFonts w:ascii="Times New Roman"/>
          <w:b w:val="false"/>
          <w:i w:val="false"/>
          <w:color w:val="000000"/>
          <w:sz w:val="28"/>
        </w:rPr>
        <w:t>
      Шекарасы: Темiржол желiсiнен Әйтеке би көшесi бойымен оңтүстiк-шығысқа қарай Бұхарбай батыр көшесiне дейiн, Бұхарбай батыр көшесiмен оңтүстiк шығысқа қарай Қорқыт ата көшесiне дейiн, Қорқыт ата көшесi бойымен оңтүстiк батысқа қарай М.Шоқай көшесiне дейiн, М.Шоқай көшесiмен оңтүстiк шығысқа қарай Төле би көшесiне дейiн, Төле би көшесi бойымен солтүстiк шығысқа қарай темiржол желiсiне дейiн, темiржол желiсiмен солтүстiк батысқа қарай Әйтеке би көшесiне дейiн.</w:t>
      </w:r>
    </w:p>
    <w:bookmarkEnd w:id="296"/>
    <w:bookmarkStart w:name="z304" w:id="297"/>
    <w:p>
      <w:pPr>
        <w:spacing w:after="0"/>
        <w:ind w:left="0"/>
        <w:jc w:val="both"/>
      </w:pPr>
      <w:r>
        <w:rPr>
          <w:rFonts w:ascii="Times New Roman"/>
          <w:b w:val="false"/>
          <w:i w:val="false"/>
          <w:color w:val="000000"/>
          <w:sz w:val="28"/>
        </w:rPr>
        <w:t>
      Қорқыт ата көшесiндегi №134, 136, 136а, 136б, 138а, 138б, 140 көп қабатты үйлер, Төле би көшесiндегi №141, 141а, 137, 137а, 139, 145 көп қабатты үйлер.</w:t>
      </w:r>
    </w:p>
    <w:bookmarkEnd w:id="297"/>
    <w:bookmarkStart w:name="z305" w:id="298"/>
    <w:p>
      <w:pPr>
        <w:spacing w:after="0"/>
        <w:ind w:left="0"/>
        <w:jc w:val="left"/>
      </w:pPr>
      <w:r>
        <w:rPr>
          <w:rFonts w:ascii="Times New Roman"/>
          <w:b/>
          <w:i w:val="false"/>
          <w:color w:val="000000"/>
        </w:rPr>
        <w:t xml:space="preserve"> №253 сайлау учаскесі.</w:t>
      </w:r>
    </w:p>
    <w:bookmarkEnd w:id="298"/>
    <w:bookmarkStart w:name="z306" w:id="299"/>
    <w:p>
      <w:pPr>
        <w:spacing w:after="0"/>
        <w:ind w:left="0"/>
        <w:jc w:val="both"/>
      </w:pPr>
      <w:r>
        <w:rPr>
          <w:rFonts w:ascii="Times New Roman"/>
          <w:b w:val="false"/>
          <w:i w:val="false"/>
          <w:color w:val="000000"/>
          <w:sz w:val="28"/>
        </w:rPr>
        <w:t>
      Орталығы: "Көпсалалы Ұлағат Қызылорда" колледжі, Абай даңғылы, №64.</w:t>
      </w:r>
    </w:p>
    <w:bookmarkEnd w:id="299"/>
    <w:bookmarkStart w:name="z307" w:id="300"/>
    <w:p>
      <w:pPr>
        <w:spacing w:after="0"/>
        <w:ind w:left="0"/>
        <w:jc w:val="both"/>
      </w:pPr>
      <w:r>
        <w:rPr>
          <w:rFonts w:ascii="Times New Roman"/>
          <w:b w:val="false"/>
          <w:i w:val="false"/>
          <w:color w:val="000000"/>
          <w:sz w:val="28"/>
        </w:rPr>
        <w:t>
      Шекарасы: Сырдария қорғаныс бөгетінен "Арай-Шұғыла" саяжайына баратын бөгет-жол бойымен Жібек жолы көшесінен Абай даңғылына дейін, Абай даңғылынан Н.Ергешбаев көшесіне дейін, Н.Ергешбаев көшесінен Желтоқсан көшесіне дейін, Желтоқсан көшесінен Сырдария қорғаныс бөгетіне дейін.</w:t>
      </w:r>
    </w:p>
    <w:bookmarkEnd w:id="300"/>
    <w:bookmarkStart w:name="z308" w:id="301"/>
    <w:p>
      <w:pPr>
        <w:spacing w:after="0"/>
        <w:ind w:left="0"/>
        <w:jc w:val="both"/>
      </w:pPr>
      <w:r>
        <w:rPr>
          <w:rFonts w:ascii="Times New Roman"/>
          <w:b w:val="false"/>
          <w:i w:val="false"/>
          <w:color w:val="000000"/>
          <w:sz w:val="28"/>
        </w:rPr>
        <w:t>
      Н.Ергешбаев көшесінің тақ бетіндегі №1-37 үйлер аралығы, жұп бетіндегі №2-22 үйлер аралығы және Н.Ергешбаев көшесіндегі №62б көп қабатты үй, Абай даңғылындағы №53, 55, 57, 59, 62, 62а, 64а, 66, 66а көп қабатты үйлер, И.Тоқтыбаев көшесінің тақ бетіндегі №1а-33, жұп бетіндегі №2б-24 үйлер аралығы, И.Тоқтыбаев тұйығындағы №2, 4, 6 үйлер, Ә.Тыныбаев көшесінің жұп бетіндегі №2, 4, 6 және №36, 38, 40 үйлер, Желтоқсан көшесінің №173, 175, 177, 179, 181 үйлер, Ы.Жахаев көшесінің тақ бетіндегі №175-201, жұп бетіндегі №170-186 үйлер аралығы, Тәуке хан көшесінің тақ бетіндегі №87-115, жұп бетіндегі №82-114 үйлер аралығы, Т.Есетов көшесінің жұп бетіндегі №88-112, тақ бетіндегі №81-115 үйлер аралығы, Т.Әубәкіров көшесінің жұп бетіндегі №62-102а, тақ бетіндегі №59-101 үйлер аралығы, Майский тұйығының тақ бетіндегі №1, 2, 3, 5 үйлер аралығы, "Арай-Шұғыла" саяжайындағы үйлер.</w:t>
      </w:r>
    </w:p>
    <w:bookmarkEnd w:id="301"/>
    <w:bookmarkStart w:name="z309" w:id="302"/>
    <w:p>
      <w:pPr>
        <w:spacing w:after="0"/>
        <w:ind w:left="0"/>
        <w:jc w:val="left"/>
      </w:pPr>
      <w:r>
        <w:rPr>
          <w:rFonts w:ascii="Times New Roman"/>
          <w:b/>
          <w:i w:val="false"/>
          <w:color w:val="000000"/>
        </w:rPr>
        <w:t xml:space="preserve"> №254 сайлау учаскесi.</w:t>
      </w:r>
    </w:p>
    <w:bookmarkEnd w:id="302"/>
    <w:bookmarkStart w:name="z310" w:id="303"/>
    <w:p>
      <w:pPr>
        <w:spacing w:after="0"/>
        <w:ind w:left="0"/>
        <w:jc w:val="both"/>
      </w:pPr>
      <w:r>
        <w:rPr>
          <w:rFonts w:ascii="Times New Roman"/>
          <w:b w:val="false"/>
          <w:i w:val="false"/>
          <w:color w:val="000000"/>
          <w:sz w:val="28"/>
        </w:rPr>
        <w:t>
      Орталығы: Қызылорда қаласы білім бөлімінің "Сақтапберген Әлжіков атындағы №144 орта мектебі" коммуналдық мемлекеттік мекемесі, Қызылжарма ауылдық округi, 9 көше №32 ғимарат.</w:t>
      </w:r>
    </w:p>
    <w:bookmarkEnd w:id="303"/>
    <w:bookmarkStart w:name="z311" w:id="304"/>
    <w:p>
      <w:pPr>
        <w:spacing w:after="0"/>
        <w:ind w:left="0"/>
        <w:jc w:val="both"/>
      </w:pPr>
      <w:r>
        <w:rPr>
          <w:rFonts w:ascii="Times New Roman"/>
          <w:b w:val="false"/>
          <w:i w:val="false"/>
          <w:color w:val="000000"/>
          <w:sz w:val="28"/>
        </w:rPr>
        <w:t>
      Шекарасы: Р.Батырбаев көшесі мен Әл-Фараби көшесінің қиылысынан басталады. Р.Батырбаев көшесінен бастап Д.Сыздықов көшесі бойымен солтүстік шығысқа Ө.Маханбетов көшесіне дейін, Ө.Маханбетов көшесі бойымен солтүстікке қарай Қ.Сексенбаев көшесіне дейін, Қ.Сексенбаев көшесі бойымен солтүстік батысқа қарай Ә.Әбенов көшесіне дейін, Ә.Әбенов көшесі бойымен солтүстікке қарай С.Нұргелдеевев көшесіне дейін, С.Нұргелдеев көшесінің аяғына дейін, С.Нұрділдаев көшесінен оңтүстікке қарай Р.Батырбаев көшесіне дейін, Р.Батырбаев көшесінен Ә.Әлімов көшесінің солтүстік батыс подстанцияға дейін М.Әуезов көшесінен оңтүстікте Ш.Уалиханов көшесі, Б.Дүйсенбиев көшесінен оңтүстікке қарай №5547 әскери бөлімшесіне дейін.</w:t>
      </w:r>
    </w:p>
    <w:bookmarkEnd w:id="304"/>
    <w:bookmarkStart w:name="z312" w:id="305"/>
    <w:p>
      <w:pPr>
        <w:spacing w:after="0"/>
        <w:ind w:left="0"/>
        <w:jc w:val="both"/>
      </w:pPr>
      <w:r>
        <w:rPr>
          <w:rFonts w:ascii="Times New Roman"/>
          <w:b w:val="false"/>
          <w:i w:val="false"/>
          <w:color w:val="000000"/>
          <w:sz w:val="28"/>
        </w:rPr>
        <w:t>
      Р.Батырбаев көшесінің екі бетінің №1-86 үй аралығы, Р.Батырбаев көшесінің қабатты үйлер №1а, 2а, 2, Қ.Сексенбаев көшесінің екі бетіндегі №1-19 үй аралығы, Новая көшесінің екі бетіндегі №1-13 үй аралығы, Ш.Уалиханов көшесінің екі бетіндегі №1-12 үй аралығы, Фрунзе көшесінің екі бетіндегі №1-7 үй аралығы, М.Әуезов көшесінің екі бетіндегі №1-10 үй аралығы, Амангелді көшесінің екі бетіндегі №1-11 үй аралығы, Л.Толстой көшесінің екі бетіндегі №1-19 үй аралығы, Б.Дүйсенбиев көшесінің екі бетіндегі №1-20 үй аралығы, Ғ.Мұратбаев көшесінің екі бетіндегі №1-26 үй аралығы, Н.Ілиясов көшесінің екі бетіндегі №1-58 үй аралығы, Ж.Ұстабаев көшесінің екі бетіндегі №1-61 үй аралығы, Ә.Әбенов көшесінің екі бетіндегі үйлер аралығы, Д.Сыздықов нөмірсіз №1-9 үй, Ә.Әлімов көшесінің екі бетіндегі №1-25 үй аралығы, Ә.Әлімов тұйығы №1-10 үй аралығы, Р.Батырбаев тұйығы №9, 15, 13, 45 үйлер, Ә.Әубакиров көшесінің екі бетіндегі №1-30 үйлер аралығы, Қызылжарма №1 участкесіндегі нөмірсіз үйлер.</w:t>
      </w:r>
    </w:p>
    <w:bookmarkEnd w:id="305"/>
    <w:bookmarkStart w:name="z313" w:id="306"/>
    <w:p>
      <w:pPr>
        <w:spacing w:after="0"/>
        <w:ind w:left="0"/>
        <w:jc w:val="left"/>
      </w:pPr>
      <w:r>
        <w:rPr>
          <w:rFonts w:ascii="Times New Roman"/>
          <w:b/>
          <w:i w:val="false"/>
          <w:color w:val="000000"/>
        </w:rPr>
        <w:t xml:space="preserve"> №255 Сайлау учаскесі.</w:t>
      </w:r>
    </w:p>
    <w:bookmarkEnd w:id="306"/>
    <w:bookmarkStart w:name="z314" w:id="307"/>
    <w:p>
      <w:pPr>
        <w:spacing w:after="0"/>
        <w:ind w:left="0"/>
        <w:jc w:val="both"/>
      </w:pPr>
      <w:r>
        <w:rPr>
          <w:rFonts w:ascii="Times New Roman"/>
          <w:b w:val="false"/>
          <w:i w:val="false"/>
          <w:color w:val="000000"/>
          <w:sz w:val="28"/>
        </w:rPr>
        <w:t>
      Орталығы "Қызылорда облысының денсаулық сақтау басқармасының "№2 емханасы" шаруашылық жүргiзу құқығындағы мемлекеттiк коммуналдық кәсiпорны, Б.Момышұлы көшесі, №49а.</w:t>
      </w:r>
    </w:p>
    <w:bookmarkEnd w:id="307"/>
    <w:bookmarkStart w:name="z315" w:id="308"/>
    <w:p>
      <w:pPr>
        <w:spacing w:after="0"/>
        <w:ind w:left="0"/>
        <w:jc w:val="both"/>
      </w:pPr>
      <w:r>
        <w:rPr>
          <w:rFonts w:ascii="Times New Roman"/>
          <w:b w:val="false"/>
          <w:i w:val="false"/>
          <w:color w:val="000000"/>
          <w:sz w:val="28"/>
        </w:rPr>
        <w:t>
      Шекарасы: Теміржол желісінен С.Ишан көшесі бойымен солтүстік шығысқа қарай Бейбітшілік көшесіне дейін, Бейбітшілік көшесі бойымен солтүстікке қарай Б.Момышұлы көшесіне дейін, Б.Момышұлы көшесі бойымен оңтүстік батысқа қарай теміржол желісіне дейін, теміржол желісі бойымен шығысқа қарай С.Ишан көшесіне дейін.</w:t>
      </w:r>
    </w:p>
    <w:bookmarkEnd w:id="308"/>
    <w:bookmarkStart w:name="z316" w:id="309"/>
    <w:p>
      <w:pPr>
        <w:spacing w:after="0"/>
        <w:ind w:left="0"/>
        <w:jc w:val="both"/>
      </w:pPr>
      <w:r>
        <w:rPr>
          <w:rFonts w:ascii="Times New Roman"/>
          <w:b w:val="false"/>
          <w:i w:val="false"/>
          <w:color w:val="000000"/>
          <w:sz w:val="28"/>
        </w:rPr>
        <w:t>
      Б.Момышұлы көшесінің жұп бетіндегі №2-72 үйлер аралығы, С.Асфендияров көшесінің жұп бетіндегі №2-62, тақ бетіндегі №1-73 үйлер аралығы, М.Дүйсенов көшесінің жұп бетіндегі №2-58, тақ бетіндегі №1-67 үйлер аралығы, С.Ишан көшесінің жұп бетіндегі №1-15а, 17-27а, 29-59б, 61-67 үйлер аралығы, Бейбітшілік көшесінің тақ бетіндегі №13-17 үйлер аралығы, Шәкәрім көшесінің жұп бетіндегі №40-66, тақ бетіндегі №31-47 үйлер аралығы, И.Тайманов көшесінің тақ бетіндегі №73-111, жұп бетіндегі №56-84 үйлер аралығы, Б.Құлтекенов көшесінің тақ бетіндегі №39-69, жұп бетіндегі №36-62 үйлер аралығы, М.Қаржаубаев көшесінің тақ бетіндегі №75-113, №1, 2, 2а, 23, 23а, жұп бетіндегі №26-40 үйлер аралығы, Д.Тәжібаев көшесінің №1, 2, 3, 4, 5 үйлер аралығы.</w:t>
      </w:r>
    </w:p>
    <w:bookmarkEnd w:id="309"/>
    <w:bookmarkStart w:name="z317" w:id="310"/>
    <w:p>
      <w:pPr>
        <w:spacing w:after="0"/>
        <w:ind w:left="0"/>
        <w:jc w:val="left"/>
      </w:pPr>
      <w:r>
        <w:rPr>
          <w:rFonts w:ascii="Times New Roman"/>
          <w:b/>
          <w:i w:val="false"/>
          <w:color w:val="000000"/>
        </w:rPr>
        <w:t xml:space="preserve"> №256 сайлау учаскесi.</w:t>
      </w:r>
    </w:p>
    <w:bookmarkEnd w:id="310"/>
    <w:bookmarkStart w:name="z318" w:id="311"/>
    <w:p>
      <w:pPr>
        <w:spacing w:after="0"/>
        <w:ind w:left="0"/>
        <w:jc w:val="both"/>
      </w:pPr>
      <w:r>
        <w:rPr>
          <w:rFonts w:ascii="Times New Roman"/>
          <w:b w:val="false"/>
          <w:i w:val="false"/>
          <w:color w:val="000000"/>
          <w:sz w:val="28"/>
        </w:rPr>
        <w:t>
      Орталығы: Қызылорда қалалық білім бөлімінің "Серәлі Лапин атындағы №261 орта мектебі" коммуналдық мемлекеттік мекемесі, Әл-Фараби көшесі, №2.</w:t>
      </w:r>
    </w:p>
    <w:bookmarkEnd w:id="311"/>
    <w:bookmarkStart w:name="z319" w:id="312"/>
    <w:p>
      <w:pPr>
        <w:spacing w:after="0"/>
        <w:ind w:left="0"/>
        <w:jc w:val="both"/>
      </w:pPr>
      <w:r>
        <w:rPr>
          <w:rFonts w:ascii="Times New Roman"/>
          <w:b w:val="false"/>
          <w:i w:val="false"/>
          <w:color w:val="000000"/>
          <w:sz w:val="28"/>
        </w:rPr>
        <w:t>
      Шекарасы: Қызылжарма каналынан бастап Жастар көшесінің бойымен Қызылорда каналына дейін, Қызылорда-Хозцентр каналының бойымен солтүстік-батысқа қарай С.Асфандияров көшесіне дейін, С.Асфендияров көшесімен батысқа қарай Әл-Фараби көшесіне дейін, Әл-Фараби көшесімен оңтүстікке қарай Т.Тоқтаров көшесіне дейін. Т.Тоқтаров көшесімен батысқа қарай Қызылжарма каналына дейін, Қызылжарма каналының бойымен оңтүстікке қарай Жастар көшесіне дейін.</w:t>
      </w:r>
    </w:p>
    <w:bookmarkEnd w:id="312"/>
    <w:bookmarkStart w:name="z320" w:id="313"/>
    <w:p>
      <w:pPr>
        <w:spacing w:after="0"/>
        <w:ind w:left="0"/>
        <w:jc w:val="both"/>
      </w:pPr>
      <w:r>
        <w:rPr>
          <w:rFonts w:ascii="Times New Roman"/>
          <w:b w:val="false"/>
          <w:i w:val="false"/>
          <w:color w:val="000000"/>
          <w:sz w:val="28"/>
        </w:rPr>
        <w:t>
      Жастар көшесінің тақ бетіндегі №1-41 үйлер аралығы, Ынтымақ көшесінің екі бетіндегі №1-35 үйлер аралығы, І-Ынтымақ (401 квартал) көшесінің екі бетіндегі №1-40 үйлер аралығы, ІІ-Ынтымақ (402-квартал) көшесінің екі бетіндегі №1-68 үйлер аралығы, ІІІ-Ынтымақ (403 квартал) көшесінің екі бетіндегі №1-55 үйлер аралығы, Жасыл өлке көшесінің тақ бетіндегі №1-40 үйлер аралығы, Сағымбаев көшесінің екі бетіндегі №108-115 үйлер аралығы, Ақ жол көшесінің екі бетіндегі №1-21 аралығы, Әл-Фараби көшесінің жұп бетіндегі №4-90 үйлер аралығы, тақ бетіндегі №1-43 үйлер аралығы, Т.Тоқтаров көшесінің жұп бетіндегі №2-12 үйлер аралығы, Көктем көшесі екі жақ беті №1-5 үйлер аралығы, Болашақ көшесінің екі бетіндегі №1-102 үйлер аралығы, Жұлдыз көшесінің екі бетінің №1-89 үйлер аралығы, №Талап (485 квартал) көшесінің екі бетіндегі №1-73 үйлер аралығы, А.Төлеубаев көшесінің тақ бетіндегі №1-33 үйлер аралығы, жұп бетіндегі №2-20 үйлер аралығы, Бірлік көшесінің екі бетіндегі №1-13 үйлер аралығы, Жаңарту көшесінің екі жақ бетіндегі №1-45 үйлер аралығы, Самал көшесінің жұп бетіндегі №2-44 үйлер аралығы, Т.Тұрлығұлов көшесінің тақ бетіндегі №1-47 үйлер, жұп бетіндегі №2-50 үйлер аралығы, А.Әшірбеков көшесінің тақ бетіндегі №1-47 үйлер, жұп бетіндегі №2-26 үйлер аралығы, Нысанбай жырау көшесінің екі жағындағы №1-35 үйлер арасы.</w:t>
      </w:r>
    </w:p>
    <w:bookmarkEnd w:id="313"/>
    <w:bookmarkStart w:name="z321" w:id="314"/>
    <w:p>
      <w:pPr>
        <w:spacing w:after="0"/>
        <w:ind w:left="0"/>
        <w:jc w:val="both"/>
      </w:pPr>
      <w:r>
        <w:rPr>
          <w:rFonts w:ascii="Times New Roman"/>
          <w:b w:val="false"/>
          <w:i w:val="false"/>
          <w:color w:val="000000"/>
          <w:sz w:val="28"/>
        </w:rPr>
        <w:t>
      Әл-Фараби-2 көшесінің №1-37 үйлер аралығы, Әл Фараби-3 көшесіндегі №1-49 үй, Әл-Фараби-4 көшесі толығымен, Әл-Фараби-5 көшесі толығымен, Әл-Фараби-6 көшесі толығымен, Әл-Фараби-7 көшесі толығымен, Әл-Фараби-8 көшесі толығымен, Әл-Фараби-9 көшесі толығымен, Әл-Фараби-10 көшесі толығымен, Әл-Фараби-11 көшесі толығымен, Әл-Фараби-12 көшесіндегі №3-25 үйлер, Әл-Фараби-13 көшесіндегі №14 үй, Әл-Фараби-15 көшесіндегі №2-39 үйлер аралығы, Әл-Фараби-16 көшесіндегі №1-30 үйлер, Әл-Фараби-18 көшесіндегі нөмірсіз 25 үй, Әл-Фараби-21 көшесіндегі №1-21 үйлер, Әл-Фараби-28 көшесінің №1-9 үйлері, Әл-Фараби-29 көшесінің нөмірсіз 5 үй, Әл-Фараби-30 көшесіндегі нөмірсіз 10 үй.</w:t>
      </w:r>
    </w:p>
    <w:bookmarkEnd w:id="314"/>
    <w:bookmarkStart w:name="z322" w:id="315"/>
    <w:p>
      <w:pPr>
        <w:spacing w:after="0"/>
        <w:ind w:left="0"/>
        <w:jc w:val="left"/>
      </w:pPr>
      <w:r>
        <w:rPr>
          <w:rFonts w:ascii="Times New Roman"/>
          <w:b/>
          <w:i w:val="false"/>
          <w:color w:val="000000"/>
        </w:rPr>
        <w:t xml:space="preserve"> №257 сайлау учаскесi.</w:t>
      </w:r>
    </w:p>
    <w:bookmarkEnd w:id="315"/>
    <w:bookmarkStart w:name="z323" w:id="316"/>
    <w:p>
      <w:pPr>
        <w:spacing w:after="0"/>
        <w:ind w:left="0"/>
        <w:jc w:val="both"/>
      </w:pPr>
      <w:r>
        <w:rPr>
          <w:rFonts w:ascii="Times New Roman"/>
          <w:b w:val="false"/>
          <w:i w:val="false"/>
          <w:color w:val="000000"/>
          <w:sz w:val="28"/>
        </w:rPr>
        <w:t>
      Орталығы: Қызылорда қаласы білім бөлімінің "Нұрбесік" балабақшасы коммуналдық мемлекеттік қазыналық кәсіпорны, С.Мұқанов көшесі, №110г.</w:t>
      </w:r>
    </w:p>
    <w:bookmarkEnd w:id="316"/>
    <w:bookmarkStart w:name="z324" w:id="317"/>
    <w:p>
      <w:pPr>
        <w:spacing w:after="0"/>
        <w:ind w:left="0"/>
        <w:jc w:val="both"/>
      </w:pPr>
      <w:r>
        <w:rPr>
          <w:rFonts w:ascii="Times New Roman"/>
          <w:b w:val="false"/>
          <w:i w:val="false"/>
          <w:color w:val="000000"/>
          <w:sz w:val="28"/>
        </w:rPr>
        <w:t>
      Шекарасы: Темір жолдан бастап солтүстікке қарай Ақмаржан-35 көшесінің бойымен Қазақстан көшесіне дейін, Қазақстан көшесінің бойымен солтүстікке қарай Ақмаржан-26 көшесіне дейін, Ақмаржан-32 көшесінен (қоспай) бастап солтүстікке қарай П.Артемов көшесіне дейін, П.Артемов көшесінен шығысқа қарай Тәуелсіздікке 20 жылдық көшесіне дейін, Тәуелсіздікке 20 жылдық көшесінің бойымен шығыстан-оңтүстікке қарай Ә.Әлжанов көшесіне дейін, Ә.Әлжанов көшесінен оңтүстікке қарай Сарыарқа көшесіне дейін, Сарыарқа көшесінен бастап шығысқа қарай Қызылжарма каналына дейін, Қызылжарма каналы бойымен шығыстан-оңтүстікке қарай Жезқазған трассасына дейін, Жезқазған трассасы бойымен оңтүстіктен-батысқа қарай К.Көшекұлы көшесіне дейін. К.Көшекұлы көшесінен батысқа қарай С.Ысқақов көшесіне дейін. С.Ысқақов көшесінен оңтүстік батысқа қарай теміржол желісіне дейін. Теміржол желісінен солтүстікке қарай Ақмаржан-35 көшесіне дейін.</w:t>
      </w:r>
    </w:p>
    <w:bookmarkEnd w:id="317"/>
    <w:bookmarkStart w:name="z325" w:id="318"/>
    <w:p>
      <w:pPr>
        <w:spacing w:after="0"/>
        <w:ind w:left="0"/>
        <w:jc w:val="both"/>
      </w:pPr>
      <w:r>
        <w:rPr>
          <w:rFonts w:ascii="Times New Roman"/>
          <w:b w:val="false"/>
          <w:i w:val="false"/>
          <w:color w:val="000000"/>
          <w:sz w:val="28"/>
        </w:rPr>
        <w:t>
      Қазақстан көшесінің жұп бетіндегі №174-196, тақ бетіндегі №185-205 үйлер аралығы. П.Артемов көшесінің тақ бетіндегі №1-27, жұп бетіндегі №2-46 үйлер аралығы. Тәуелсіздікке 20 жылдық көшесінің жұп бетіндегі №2-36, тақ бетіндегі №1-43 үйлер аралығы, №31, №32, №33 көп қабатты үйлер, Ә.Әлжанов көшесінің жұп бетіндегі №2-14, тақ бетіндегі №1-13 үйлер аралығы. Ақмаржан №1, 2, 11, 12, 13, 14, 15, 21, 22, 23, 24, 25, 26, 27, 31 көшелерінің үйлері. Сарыарқа көшесінің жұп бетіндегі №2-42, тақ бетіндегі №1-7 үйлер аралығы. К.Көшекұлы көшесінің тақ бетіндегі №13-67, жұп бетіндегі №2-38 үйлер аралығы, Мұнайшы көшесінің тақ бетіндегі №1-3, 5а, №7-21, №23/1, №23/2 үйлер аралығы, №2, 4, 6 көп қабатты үйлер. Есет батыр көшесінің №7-41, №16-18, №18/1, №18/2, №20/1, №20/2-22 үйлер аралығы. С.Ысқақов көшесінің тақ бетіндегі №1-45, жұп бетіндегі №2-94 үйлер аралығы. Н.Сатығұлов көшесінің тақ бетіндегі №1-27, жұп бетіндегі №2-24 үйлер аралығы. Қ.Ибраев көшесінің тақ бетіндегі №1-43, жұп бетіндегі №2-18 үйлер аралығы. С.Мұқанов көшесінің тақ бетіндегі №87-119, жұп бетіндегі №94-144 үйлер аралығы, М.Пірімбетов көшесінің тақ бетіндегі №1-25, жұп бетіндегі №4-30 үйлер аралығы. Қарымсақов көшесінің тақ бетіндегі №1-27, жұп бетіндегі №2-16 үйлер аралығы. Жасыл өлке көшесінің жұп бетіндегі №10-30, тақ бетіндегі №11-21 үйлер аралығы. Г.Рашина көшесінің тақ бетіндегі №1-23, жұп бетіндегі №2-20 үйлер аралығы. Г.Рашина тұйығының тақ бетіндегі №1-15, жұп бетіндегі №2-4 үйлер аралығы. Г.Рашина-1 тұйығының тақ бетіндегі №1-11, жұп бетіндегі №2 үйлер аралығы.</w:t>
      </w:r>
    </w:p>
    <w:bookmarkEnd w:id="318"/>
    <w:bookmarkStart w:name="z326" w:id="319"/>
    <w:p>
      <w:pPr>
        <w:spacing w:after="0"/>
        <w:ind w:left="0"/>
        <w:jc w:val="left"/>
      </w:pPr>
      <w:r>
        <w:rPr>
          <w:rFonts w:ascii="Times New Roman"/>
          <w:b/>
          <w:i w:val="false"/>
          <w:color w:val="000000"/>
        </w:rPr>
        <w:t xml:space="preserve"> №258 сайлау учаскесi.</w:t>
      </w:r>
    </w:p>
    <w:bookmarkEnd w:id="319"/>
    <w:bookmarkStart w:name="z327" w:id="320"/>
    <w:p>
      <w:pPr>
        <w:spacing w:after="0"/>
        <w:ind w:left="0"/>
        <w:jc w:val="both"/>
      </w:pPr>
      <w:r>
        <w:rPr>
          <w:rFonts w:ascii="Times New Roman"/>
          <w:b w:val="false"/>
          <w:i w:val="false"/>
          <w:color w:val="000000"/>
          <w:sz w:val="28"/>
        </w:rPr>
        <w:t>
      Орталығы: Қызылорда қаласы білім бөлімінің "Темірбек Жүргенов атындағы №136 мектеп-лицейі" коммуналдық мемлекеттік мекемесі, Ақмешіт шағын ауданы, №35.</w:t>
      </w:r>
    </w:p>
    <w:bookmarkEnd w:id="320"/>
    <w:bookmarkStart w:name="z328" w:id="321"/>
    <w:p>
      <w:pPr>
        <w:spacing w:after="0"/>
        <w:ind w:left="0"/>
        <w:jc w:val="both"/>
      </w:pPr>
      <w:r>
        <w:rPr>
          <w:rFonts w:ascii="Times New Roman"/>
          <w:b w:val="false"/>
          <w:i w:val="false"/>
          <w:color w:val="000000"/>
          <w:sz w:val="28"/>
        </w:rPr>
        <w:t>
      Шекарасы: Ақмешiт шағын ауданындағы №1, №2, №3, №4, №5, №6, №7, №8,№ 9, №9а, №10, №11, №12 көп қабатты үйлер.</w:t>
      </w:r>
    </w:p>
    <w:bookmarkEnd w:id="321"/>
    <w:bookmarkStart w:name="z329" w:id="322"/>
    <w:p>
      <w:pPr>
        <w:spacing w:after="0"/>
        <w:ind w:left="0"/>
        <w:jc w:val="left"/>
      </w:pPr>
      <w:r>
        <w:rPr>
          <w:rFonts w:ascii="Times New Roman"/>
          <w:b/>
          <w:i w:val="false"/>
          <w:color w:val="000000"/>
        </w:rPr>
        <w:t xml:space="preserve"> №259 сайлау учаскесi.</w:t>
      </w:r>
    </w:p>
    <w:bookmarkEnd w:id="322"/>
    <w:bookmarkStart w:name="z330" w:id="323"/>
    <w:p>
      <w:pPr>
        <w:spacing w:after="0"/>
        <w:ind w:left="0"/>
        <w:jc w:val="both"/>
      </w:pPr>
      <w:r>
        <w:rPr>
          <w:rFonts w:ascii="Times New Roman"/>
          <w:b w:val="false"/>
          <w:i w:val="false"/>
          <w:color w:val="000000"/>
          <w:sz w:val="28"/>
        </w:rPr>
        <w:t>
      Орталығы: "Қызылорда Облысының бiлiм басқармасының "Қызылорда көпсалалы гуманитарлық-техникалық институты" коммуналдық мемлекеттiк қазыналық кәсiпорны, Шұғыла шағын ауданы, Ғ.Мұратбаев көшесi, №43.</w:t>
      </w:r>
    </w:p>
    <w:bookmarkEnd w:id="323"/>
    <w:bookmarkStart w:name="z331" w:id="324"/>
    <w:p>
      <w:pPr>
        <w:spacing w:after="0"/>
        <w:ind w:left="0"/>
        <w:jc w:val="both"/>
      </w:pPr>
      <w:r>
        <w:rPr>
          <w:rFonts w:ascii="Times New Roman"/>
          <w:b w:val="false"/>
          <w:i w:val="false"/>
          <w:color w:val="000000"/>
          <w:sz w:val="28"/>
        </w:rPr>
        <w:t>
      Шекарасы: З.Шүкiров көшесiнiң қиылысынан бастап Бұхарбай батыр көшесiнiң бойымен солтүстiк-батысқа қарай Төле би көшесiне дейiн, Төле би көшесi бойы мен оңтүстiк-шығысқа қарай А.Хангелдин көшесiне дейiн, А.Хангелдин көшесi бойымен шығысқа қарай, Ғ.Мұратбаев көшесiне дейiн, Ғ.Мұратбаев көшесi бойымен оңтүстiк батысқа қарай М.Шоқай көшесiне дейiн, М.Шоқай көшесiмен оңтүстiк-шығысқа қарай З.Шүкiров көшесiне дейiн, З.Шүкiров көшесiнiң бойымен шығысқа қарай Бұхарбай батыр көшесiне дейiн.</w:t>
      </w:r>
    </w:p>
    <w:bookmarkEnd w:id="324"/>
    <w:bookmarkStart w:name="z332" w:id="325"/>
    <w:p>
      <w:pPr>
        <w:spacing w:after="0"/>
        <w:ind w:left="0"/>
        <w:jc w:val="both"/>
      </w:pPr>
      <w:r>
        <w:rPr>
          <w:rFonts w:ascii="Times New Roman"/>
          <w:b w:val="false"/>
          <w:i w:val="false"/>
          <w:color w:val="000000"/>
          <w:sz w:val="28"/>
        </w:rPr>
        <w:t>
      З.Шүкiров көшесiнiң жұп бетiндегі №70-80, тақ бетiндегі №103-105 үйлер аралығы, Шұғыла шағын ауданындағы №31, 49, 50, 51, 51а, 52, 52а, 53 көп қабатты үйлер, Бұхарбай батыр көшесiнiң жұп бетiндегі №62б-124, тақ бетiндегі №111б-121 үйлер аралығы, №34, 54, 58, 64, 68 көп қабатты үйлер, Ғ.Мұратбаев көшесiнiң тақ бетiндегі №35-45, жұп бетiндегі №62-68 үйлер аралығы, М.Шоқай көшесiнiң тақ бетiндегі №61а, 61б-141, жұп бетiндегі №56-126 үйлер аралығы, Ә.Асаубаев көшесiнің жұп бетiндегі №22-24, тақ бетiндегі №43-45 үйлер аралығы, Төле би көшесiнiң жұп бетiндегі №98-112, 112/а үйлер аралығы, Қ.Баймағанбетов көшесiнiң тақ бетiндегі №29-51 үйлер аралығы, А.Хангельдин көшесiнiң тақ бетiндегі №1-51, жұп бетiндегі №2-60 үйлер аралығы, Ы.Алтынсарин көшесiнiң тақ бетiндегі №99-105, жұп бетiндегі №96-118 үйлер аралығы, Ғ.Мүсiрепов көшесiнiң тақ бетiндегі №41-57, жұп бетiндегі №46-50 үйлер аралығы, Ш.Есенов көшесiнiң тақ бетiндегі №43-65, жұп бетiндегi №56-74 үйлер аралығы, Жалаңтөс Баһадүр көшесiнiң тақ бетiндегі №43а-61, жұп бетiндегі №26-34 үйлер аралығы, Курчатов тұйығының екi бетiндегі №1-21 үйлер аралығы.</w:t>
      </w:r>
    </w:p>
    <w:bookmarkEnd w:id="325"/>
    <w:bookmarkStart w:name="z333" w:id="326"/>
    <w:p>
      <w:pPr>
        <w:spacing w:after="0"/>
        <w:ind w:left="0"/>
        <w:jc w:val="left"/>
      </w:pPr>
      <w:r>
        <w:rPr>
          <w:rFonts w:ascii="Times New Roman"/>
          <w:b/>
          <w:i w:val="false"/>
          <w:color w:val="000000"/>
        </w:rPr>
        <w:t xml:space="preserve"> №260 сайлау учаскесi.</w:t>
      </w:r>
    </w:p>
    <w:bookmarkEnd w:id="326"/>
    <w:bookmarkStart w:name="z334" w:id="327"/>
    <w:p>
      <w:pPr>
        <w:spacing w:after="0"/>
        <w:ind w:left="0"/>
        <w:jc w:val="both"/>
      </w:pPr>
      <w:r>
        <w:rPr>
          <w:rFonts w:ascii="Times New Roman"/>
          <w:b w:val="false"/>
          <w:i w:val="false"/>
          <w:color w:val="000000"/>
          <w:sz w:val="28"/>
        </w:rPr>
        <w:t>
      Орталығы: Қызылорда қалалық білім бөлімінің "Тәкей Есетов атындағы №264 мектеп-лицейі" коммуналдық мемлекеттік мекемесі, С.Бейбарыс көшесi, №5.</w:t>
      </w:r>
    </w:p>
    <w:bookmarkEnd w:id="327"/>
    <w:bookmarkStart w:name="z335" w:id="328"/>
    <w:p>
      <w:pPr>
        <w:spacing w:after="0"/>
        <w:ind w:left="0"/>
        <w:jc w:val="both"/>
      </w:pPr>
      <w:r>
        <w:rPr>
          <w:rFonts w:ascii="Times New Roman"/>
          <w:b w:val="false"/>
          <w:i w:val="false"/>
          <w:color w:val="000000"/>
          <w:sz w:val="28"/>
        </w:rPr>
        <w:t>
      Шекарасы: "Эдельвейс", "Орбита", "Еңбек", "Сабалақ" саяжайындағы үйлер.</w:t>
      </w:r>
    </w:p>
    <w:bookmarkEnd w:id="328"/>
    <w:bookmarkStart w:name="z336" w:id="329"/>
    <w:p>
      <w:pPr>
        <w:spacing w:after="0"/>
        <w:ind w:left="0"/>
        <w:jc w:val="left"/>
      </w:pPr>
      <w:r>
        <w:rPr>
          <w:rFonts w:ascii="Times New Roman"/>
          <w:b/>
          <w:i w:val="false"/>
          <w:color w:val="000000"/>
        </w:rPr>
        <w:t xml:space="preserve"> №261 сайлау учаскесі.</w:t>
      </w:r>
    </w:p>
    <w:bookmarkEnd w:id="329"/>
    <w:bookmarkStart w:name="z337" w:id="330"/>
    <w:p>
      <w:pPr>
        <w:spacing w:after="0"/>
        <w:ind w:left="0"/>
        <w:jc w:val="both"/>
      </w:pPr>
      <w:r>
        <w:rPr>
          <w:rFonts w:ascii="Times New Roman"/>
          <w:b w:val="false"/>
          <w:i w:val="false"/>
          <w:color w:val="000000"/>
          <w:sz w:val="28"/>
        </w:rPr>
        <w:t>
      Орталығы: Қызылорда қаласы білім бөлімінің "№257 орта мектебі" коммуналдық мемлекеттік мекемесі, Тасбөгет кенті, Ә.Сапарбаев көшесі, №42.</w:t>
      </w:r>
    </w:p>
    <w:bookmarkEnd w:id="330"/>
    <w:bookmarkStart w:name="z338" w:id="331"/>
    <w:p>
      <w:pPr>
        <w:spacing w:after="0"/>
        <w:ind w:left="0"/>
        <w:jc w:val="both"/>
      </w:pPr>
      <w:r>
        <w:rPr>
          <w:rFonts w:ascii="Times New Roman"/>
          <w:b w:val="false"/>
          <w:i w:val="false"/>
          <w:color w:val="000000"/>
          <w:sz w:val="28"/>
        </w:rPr>
        <w:t>
      Шекарасы: Ш.Есенов көшесімен Ә.Молдағұлова қиылысынан бастап Ә.Молдағұлова көшесінің бойымен солтүстік-шығысқа қарай Ә.Сапарбаев көшесіне дейін. Ә.Сапарбаев көшесінің бойымен солтүстік-батысқа қарай Ғ.Мұратбаев көшесіне дейін. Ғ.Мұратбаев көшесінің бойымен солтүстік-шығысқа қарай О.Сейтпенбетов көшесіне дейін. О.Сейтпенбетов көшесінің бойымен оңтүстік-шығысқа қарай Қ.Исмайлов көшесіне дейін. Қ.Исмайлов көшесінің бойымен оңтүстік-батысқа қарай Ә.Сапарбаев көшесіне дейін. Ә.Сапарбаев көшесінің бойымен отүстік-шығысқа қарай қорғаныс бекетіне дейін. Қорғаныс бекеті бойымен батысқа қарай Ш.Есенов көшесіне дейін. Ш.Есенов көшесінің бойымен солтүстік-батысқа қарай Ә.Молдағұлова көшесіне дейін.</w:t>
      </w:r>
    </w:p>
    <w:bookmarkEnd w:id="331"/>
    <w:bookmarkStart w:name="z339" w:id="332"/>
    <w:p>
      <w:pPr>
        <w:spacing w:after="0"/>
        <w:ind w:left="0"/>
        <w:jc w:val="both"/>
      </w:pPr>
      <w:r>
        <w:rPr>
          <w:rFonts w:ascii="Times New Roman"/>
          <w:b w:val="false"/>
          <w:i w:val="false"/>
          <w:color w:val="000000"/>
          <w:sz w:val="28"/>
        </w:rPr>
        <w:t>
      Ш.Есенов көшесінің жұп бетіндегі №2-18 үйлер. Н.Өткелбаев көшесінің жұп бетіндегі №66-130, тақ бетіндегі №71-141 үйлер. Ә.Женгелдин көшесінің жұп бетіндегі №62-178, тақ бетіндегі №55-183 үйлер. Ж.Жанкин көшесінің жұп бетіндегі №56-162, тақ бетіндегі №55-185 үйлер. Ж.Әбілқасымов көшесінің жұп бетіндегі №22-120, тақ бетіндегі № 5-117 үйлер. Т.Батыршаев көшесінің жұп бетіндегі №18-116, тақ бетіндегі №23-119 үйлер. Ә.Сапарбаев көшесінің жұп бетіндегі №18-76, тақ бетіндегі №21-79 үйлер. Ж.Жанқожа батыр көшесінің жұп бетіндегі №50-54, тақ бетіндегі №39 үйлер нөмерсіз үш үй. Қ.Баймағанбетов көшесінің жұп бетіндегі 52-76, тақ бетіндегі №99,101 үйлер және нөмерсіз төрт үй. Қ.Исмайлов көшесінің жұп бетіндегі №6-54, тақ бетіндегі №11-51 үйлер. Сырдария көшесінің жұп бетіндегі №2-36, тақ бетіндегі №5-33 үйлер, Е.Ертуғанов көшесінің жұп бетіндегі №8-22, тақ бетіндегі №7-23 үйлер. Сарыарқа көшесінің жұп бетіндегі №6 үй және нөмірсіз төрт үй, тақ бетіндегі №3 үй және нөмірсіз үш үй. Ж.Бәкішев көшесінің тақ бетіндегі №5-9, жұп бетіндегі №2-4 үйлер аралығы.</w:t>
      </w:r>
    </w:p>
    <w:bookmarkEnd w:id="332"/>
    <w:bookmarkStart w:name="z340" w:id="333"/>
    <w:p>
      <w:pPr>
        <w:spacing w:after="0"/>
        <w:ind w:left="0"/>
        <w:jc w:val="left"/>
      </w:pPr>
      <w:r>
        <w:rPr>
          <w:rFonts w:ascii="Times New Roman"/>
          <w:b/>
          <w:i w:val="false"/>
          <w:color w:val="000000"/>
        </w:rPr>
        <w:t xml:space="preserve"> №262 сайлау учаскесi.</w:t>
      </w:r>
    </w:p>
    <w:bookmarkEnd w:id="333"/>
    <w:bookmarkStart w:name="z341" w:id="334"/>
    <w:p>
      <w:pPr>
        <w:spacing w:after="0"/>
        <w:ind w:left="0"/>
        <w:jc w:val="both"/>
      </w:pPr>
      <w:r>
        <w:rPr>
          <w:rFonts w:ascii="Times New Roman"/>
          <w:b w:val="false"/>
          <w:i w:val="false"/>
          <w:color w:val="000000"/>
          <w:sz w:val="28"/>
        </w:rPr>
        <w:t>
      Орталығы: Қызылорда қаласы білім бөлімінің "Ы.Алтынсарин атындағы №10 мектеп-лицейі" коммуналдық мемлекеттік мекемесі, Т.Камалов көшесi, №39а.</w:t>
      </w:r>
    </w:p>
    <w:bookmarkEnd w:id="334"/>
    <w:bookmarkStart w:name="z342" w:id="335"/>
    <w:p>
      <w:pPr>
        <w:spacing w:after="0"/>
        <w:ind w:left="0"/>
        <w:jc w:val="both"/>
      </w:pPr>
      <w:r>
        <w:rPr>
          <w:rFonts w:ascii="Times New Roman"/>
          <w:b w:val="false"/>
          <w:i w:val="false"/>
          <w:color w:val="000000"/>
          <w:sz w:val="28"/>
        </w:rPr>
        <w:t>
      Шекарасы: Темiр жол желiсiнен бастап, К.Рүстембеков көшесiнiң бойымен солтүстiк шығысқа қарай М.Көкенов көшесiне дейiн, М.Көкенов көшесiнен шығысқа қарай I.Тұрмағанбет көшесiне дейiн, I.Тұрмағанбет көшесiнен оңтүстiкке қарай Әлшекей күйшi көшесiнен батысқа қарай Т.Камалов көшесiнiң бойымен Тоғанас батыр көшесiне дейiн, Тоғанас батыр көшесiмен бойымен Темiр жол желiсiне дейiн, Темiр жол желiсi бойымен солтүстiк батысқа қарай К.Рүстембеков көшесiне дейiн.</w:t>
      </w:r>
    </w:p>
    <w:bookmarkEnd w:id="335"/>
    <w:bookmarkStart w:name="z343" w:id="336"/>
    <w:p>
      <w:pPr>
        <w:spacing w:after="0"/>
        <w:ind w:left="0"/>
        <w:jc w:val="both"/>
      </w:pPr>
      <w:r>
        <w:rPr>
          <w:rFonts w:ascii="Times New Roman"/>
          <w:b w:val="false"/>
          <w:i w:val="false"/>
          <w:color w:val="000000"/>
          <w:sz w:val="28"/>
        </w:rPr>
        <w:t>
      К.Рүстембеков көшесiнiң жұп бетiндегi №2-30 үйлер аралығы, М.Көкенов көшесiнiң жұп бетiндегi №6-16 үйлер аралығы, Әлшекей күйшi көшесiнiң тақ бетіндегі №1-21, жұп бетіндегі №2-22б үйлер және Т.Камалов көшесіне дейінгі үйлер аралығы, М.Байдiлдаев көшесiнiң тақ бетiндегi №1-29, жұп бетіндегі №4-36 үйлер аралығы. Жұмысшы көшесiнiң тақ бетiндегi №1-31, жұп бетіндегі №2-24 үйлер аралығы. С.Есова көшесіндегі №1-53 үйлер аралығы. Ю.Гагарин шағын ауданында орналасқан үйлер толығымен, Қ.Ерiмбет тұйығының тақ бетiндегi №1-21, жұп бетіндегі №2-10 үйлер аралығы, Т.Камалов тұйығының тақ бетіндегі №1-7, жұп бетіндегі №2-14 үйлер аралығы. Бұдабай ақын көшесiндегi №13-27 үйлер аралығы, Бұдабай ақын тұйығындағы №2-35г үйлер аралығы, Д.Оңғар көшесiнiң тақ бетiндегi №1а-13, жұп бетіндегі №2-22 үйлер аралығы. Ә.Қашаубаев көшесiнiң тақ бетiндегi №3а-17, жұп бетіндегі №2-14 үйлер аралығы, Н.Шәменұлы тақ бетiндегi №1-15, жұп бетіндегі №2-22 үйлер аралығы. Балқы базар көшесiнiң тақ бетiндегi №1-15, жұп бетіндегі №2-16 үйлер аралығы. Т.Камалов көшесiнiң тақ бетiндегi №37-51, жұп бетіндегі №76г-102 үйлер аралығы. Тоғанас батыр көшесiнiң тақ бетiндегi №101-143, жұп бетіндегі №102 -142 үйлер аралығы. Орленок ықшам ауданынындағы үйлерді.</w:t>
      </w:r>
    </w:p>
    <w:bookmarkEnd w:id="336"/>
    <w:bookmarkStart w:name="z344" w:id="337"/>
    <w:p>
      <w:pPr>
        <w:spacing w:after="0"/>
        <w:ind w:left="0"/>
        <w:jc w:val="left"/>
      </w:pPr>
      <w:r>
        <w:rPr>
          <w:rFonts w:ascii="Times New Roman"/>
          <w:b/>
          <w:i w:val="false"/>
          <w:color w:val="000000"/>
        </w:rPr>
        <w:t xml:space="preserve"> №263 сайлау учаскесі.</w:t>
      </w:r>
    </w:p>
    <w:bookmarkEnd w:id="337"/>
    <w:bookmarkStart w:name="z345" w:id="338"/>
    <w:p>
      <w:pPr>
        <w:spacing w:after="0"/>
        <w:ind w:left="0"/>
        <w:jc w:val="both"/>
      </w:pPr>
      <w:r>
        <w:rPr>
          <w:rFonts w:ascii="Times New Roman"/>
          <w:b w:val="false"/>
          <w:i w:val="false"/>
          <w:color w:val="000000"/>
          <w:sz w:val="28"/>
        </w:rPr>
        <w:t>
      Орталығы: Қызылорда қалалық білім бөлімінің "Әли Мүсілімов атындағы №101 мектеп-лицей" коммуналдық мемлекеттік мекемесі, Жібек жолы көшесі, №61.</w:t>
      </w:r>
    </w:p>
    <w:bookmarkEnd w:id="338"/>
    <w:bookmarkStart w:name="z346" w:id="339"/>
    <w:p>
      <w:pPr>
        <w:spacing w:after="0"/>
        <w:ind w:left="0"/>
        <w:jc w:val="both"/>
      </w:pPr>
      <w:r>
        <w:rPr>
          <w:rFonts w:ascii="Times New Roman"/>
          <w:b w:val="false"/>
          <w:i w:val="false"/>
          <w:color w:val="000000"/>
          <w:sz w:val="28"/>
        </w:rPr>
        <w:t>
      Шекарасы: Жібек жолы көшесі мен Астана даңғылы қиылысынан бастап Астана даңғылы бойымен солтүстік-шығысқа қарай Қ.Ажаров көшесіне дейін. Қ.Ажаров көшесі бойымен оңтүстік-шығысқа қарай Ж.Бекқожев көшесіне дейін. Ж.Бекқожаев көшесі бойымен шығысқа қарай Б.Нұрпейісов көшесіне дейін. Б.Нұрпейісов көшесі бойымен оңтүстік-шығысқа қарай Түркістан көшесіне дейін. Түркістан көшесі бойымен оңтүстік-батысқа қарай Ш.Абдуллаев көшесіне дейін, Ш.Абдуллаев көшесінің бойымен оңтүстік-шығысқа қарай Қойсары Батыр көшесіне дейін. Қойсары Батыр көшесі бойымен оңтүстік-батысқа қарай Жібек жолы көшесіне дейін. Жібек жолы көшесі бойымен солтүстік-батысқа қарай Ә.Мүсілімов көшесіне дейін. Ә.Мүсілімов көшесі бойымен батысқа қарай М.Әбдіразақов көшесіне дейін. М.Әбдіразақов көшесі бойымен солтүстікке қарай М.Әбдіреев көшесіне дейін. М.Әбдіреев көшесі бойымен солтүстік-шығысқа қарай Жібек жолына дейін. Жібек жолы көшесі бойымен солтүстікке қарай Астана даңғылына дейін.</w:t>
      </w:r>
    </w:p>
    <w:bookmarkEnd w:id="339"/>
    <w:bookmarkStart w:name="z347" w:id="340"/>
    <w:p>
      <w:pPr>
        <w:spacing w:after="0"/>
        <w:ind w:left="0"/>
        <w:jc w:val="both"/>
      </w:pPr>
      <w:r>
        <w:rPr>
          <w:rFonts w:ascii="Times New Roman"/>
          <w:b w:val="false"/>
          <w:i w:val="false"/>
          <w:color w:val="000000"/>
          <w:sz w:val="28"/>
        </w:rPr>
        <w:t>
      Қойсары Батыр көшесінің тақ бетіндегі №1-33, №37, №45 үйлер аралығы. Ш.Абдуллаев №35, 31 үйлер. А.Сарынов көшесінің екі бетіндегі №1-61 үйлер аралығы. С.Мақашева көшесінің екі бетіндегі №1-56 үйлер аралығы. Ш.Жалғасбаев көшесінің тақ бетіндегі №1-47 үйлер, жұп бетіндегі №2-54 үйлер аралығы. Ж.Өндірбаев көшесінің екі бетіндегі №1-52 үйлер аралығы. Түркістан көшесінің тақ бетіндегі №1-75 үйлер, жұп бетіндегі №2-44 үйлер аралығы. Жетісу көшесінің тақ бетіндегі №1-75 үйлер, жұп бетіндегі №2-80 үйлер аралығы. С.Жүнісов көшесінің екі бетіндегі №1-77 үйлер аралығы, О.Нұрхабаев көшесінің екі бетіндегі №1-66 үйлер аралығы, Ж.Бекқожаев көшесінің тақ бетіндегі №1-15 үйлер, жұп бетіндегі №2-66 үйлер аралығы. Қ.Ажаров көшесінің тақ бетіндегі №1-19 үйлер аралығы. Астана көшесінің жұп бетіндегі №2-28 үйлер аралығы. И.Құтпанов көшесінің тақ бетіндегі №1-23 үйлер, жұп бетіндегі №2-22 үйлер аралығы. Ш.Ермағанбетова көшесінің тақ бетіндегі №1-39 үйлер, жұп бетіндегі №2-24 үйлер аралығы. М.Мақатаев көшесінің тақ бетіндегі №1-21 үйлер, жұп бетіндегі №2-28 үйлер аралығы. Г.Кавтунов көшесінің тақ бетіндегі №1-35 үйлер, жұп бетіндегі №2-36 үйлер аралығы. Б.Жүсіпов көшесіндегі тақ бетіндегі №1-47 үйлер, жұп бетіндегі №2-34 үйлер аралығы. М.Сапарғалиев көшесінің екі бетіндегі №1-36 үйлер аралығы. М.Исаев көшесінің көшесінің тақ бетіндегі №1-81 үйлер, жұп бетіндегі №2-42 үйлер аралығы. Е.Керейтбаев көшесінің екі бетіндегі №1-78 үйлер. Ағайынды Қожақовтар көшесінің тақ бетіндегі №1-11 үйлер, жұп бетіндегі №2-76 үйлер. Е.Нұрымов көшесіндегі тақ бетіндегі №1-17 үйлер, жұп бетіндегі №2-12 үйлер аралығы. М.Әжіқожа көшесіндегі тақ бетіндегі №31-89 үйлер. Яксарт көшесіндегі тақ бетіндегі №1-15 үйлер, жұп бетіндегі №2-10 үйлер аралығы. Аттилла көшесіндегі №1-10 үйлер. Ш.Рабат көшесінің тақ бетіндегі №1-9 үйлер, жұп бетіндегі №2-14 үйлер. М.Әбдіразақов көшесінің тақ бетіндегі №1-39 үйлер, жұп бетіндегі №2-10, 10а, 12а, 12б, 12в үйлер және №52, 54, 56, 115а үйлер. Е.Нұрымов көшесінің тақ бетіндегі №1-11 үйлер, жұп бетіндегі №2-8 үйлер аралығы. Қасым хан тұйығы көшесіндегі №40, 44, 50, 51, 52, 54, 57, 59, 61, 63 үйлер аралығы. М.Әбдіразақов тұйығы көшесіндегі №1, 3, 7, 8, 10, 11, 12, 14, 17а, 15а, 41 үйлер. Т.Елемесов көшесінің №8, 9, 11, 13, 41 (котежді қалашық) үйлер. Ә.Мүсілімов көшесіндегі №42, 54 үйлер аралығы. Алты алаш көшесіндегі №27, 29, 31, 32, 33, 34, 35, 37, 40, 42, 43, 43а, 46 үйлер. Хорасан ата көшесіндегі №51, 55, 58, 60, 62, 63, 64, 66, 67, 68, 69, 70, 74, 101, 104, 121 үйлер. Есімхан көшесіндегі №58, 72 үйлер.</w:t>
      </w:r>
    </w:p>
    <w:bookmarkEnd w:id="340"/>
    <w:bookmarkStart w:name="z348" w:id="341"/>
    <w:p>
      <w:pPr>
        <w:spacing w:after="0"/>
        <w:ind w:left="0"/>
        <w:jc w:val="left"/>
      </w:pPr>
      <w:r>
        <w:rPr>
          <w:rFonts w:ascii="Times New Roman"/>
          <w:b/>
          <w:i w:val="false"/>
          <w:color w:val="000000"/>
        </w:rPr>
        <w:t xml:space="preserve"> №264 сайлау учаскесі.</w:t>
      </w:r>
    </w:p>
    <w:bookmarkEnd w:id="341"/>
    <w:bookmarkStart w:name="z349" w:id="342"/>
    <w:p>
      <w:pPr>
        <w:spacing w:after="0"/>
        <w:ind w:left="0"/>
        <w:jc w:val="both"/>
      </w:pPr>
      <w:r>
        <w:rPr>
          <w:rFonts w:ascii="Times New Roman"/>
          <w:b w:val="false"/>
          <w:i w:val="false"/>
          <w:color w:val="000000"/>
          <w:sz w:val="28"/>
        </w:rPr>
        <w:t>
      Орталығы: Қызылорда қалалық білім бөлімінің "Тәкей Есетов атындағы №264 мектеп-лицейі" коммуналдық мемлекеттік мекемесі, С.Бейбарыс көшесі, №5.</w:t>
      </w:r>
    </w:p>
    <w:bookmarkEnd w:id="342"/>
    <w:bookmarkStart w:name="z350" w:id="343"/>
    <w:p>
      <w:pPr>
        <w:spacing w:after="0"/>
        <w:ind w:left="0"/>
        <w:jc w:val="both"/>
      </w:pPr>
      <w:r>
        <w:rPr>
          <w:rFonts w:ascii="Times New Roman"/>
          <w:b w:val="false"/>
          <w:i w:val="false"/>
          <w:color w:val="000000"/>
          <w:sz w:val="28"/>
        </w:rPr>
        <w:t>
      Шекарасы: Сұлтан Бейбарыс көшесімен Бекшораұлы көшесінің қиылысынан бастап Бекшора көшесінен солтүстікке қарай Қ.Аманжолов көшесіне дейін. Қ.Аманжолов көшесінің бойымен шығысқа қарай Есімхан көшесіне дейін. Есімхан көшесі бойымен солтүстікке қарай Ә.Мүслімұлы көшесіне дейін. Ә.Мүслімұлы көшесі бойымен солтүстік шығысқа қарай Жібек жолы көшесіне дейін, Жібек жолы көшесі бойымен оңтүстік батысқа қарай Сұлтан Бейбарыс көшесіне дейін, Сұлтан Бейбарыс көшесі бойымен батысқа қарай Бекшораұлы көшесіне дейін.</w:t>
      </w:r>
    </w:p>
    <w:bookmarkEnd w:id="343"/>
    <w:bookmarkStart w:name="z351" w:id="344"/>
    <w:p>
      <w:pPr>
        <w:spacing w:after="0"/>
        <w:ind w:left="0"/>
        <w:jc w:val="both"/>
      </w:pPr>
      <w:r>
        <w:rPr>
          <w:rFonts w:ascii="Times New Roman"/>
          <w:b w:val="false"/>
          <w:i w:val="false"/>
          <w:color w:val="000000"/>
          <w:sz w:val="28"/>
        </w:rPr>
        <w:t>
      Сырдария №1, 1а, 2, 2в, 3, 4, 4а, 5, 6, 7, 8, 8а, 9, 10, 11, 12, 13, 14, 19, 19, 20, 21, 30, 7а, 7б көрқабатты үйлер, Қасымхан №1б көп қабатты. М.Әжіқожа көшесіндегі №4, 9, 11, 13, 14, 21, 26 үйлер және нөмірсіз бір үй. Алты Алаш көшесінің тақ бетіндегі №3, 5, 9-13, 19-23 үйлер және нөмірсіз үш үй, жұп бетіндегі №2-26 үйлер және нөмірсіз төрт үй. Ә.Марғұлан көшесіндегі №1, 3, 5, 11, 15, 17, 20, 9, 10, 12, 14, 19, 21 үйлер және нөмірсіз алты үй. Қасымхан көшесіндегі №6, 11, 15, 14, 15, 17, 20, 25, 27, 31, 37, 39, 41, 43, 47, 49, 2, 10, 12, 19, 22, 24, 26, 28, 30, 34 үйлер және нөмірсіз бір үй. Хорасан ата көшесіндегі №2, 6, 8, 12, 14, 16, 17, 18, 20, 22, 24, 26, 30, 36, 38, 40, 42, 44, 46, 48, 50, 52, 3, 5, 11, 17, 19, 19, 21, 23, 25, 27, 31, 33, 35, 37, 39, 41, 43, 44, 45, 47, 49 үйлер. Есімхан көшесіндегі №1, 3, 5, 7, 9, 9а, 13, 15, 17, 19, 21, 2, 4, 8, 10, 14, 16, 18, 20, 24, 26, 28, 30, 32, 36, 38, 40, 44 үйлер және нөмірсіз бес үй. Бекшора көшесіндегі №2, 6, 63, 67, 69 үйлер. О.Бөкеев, Есенберлин, Б.Соқпақбаев көшелеріндегі үйлер толығымен.</w:t>
      </w:r>
    </w:p>
    <w:bookmarkEnd w:id="344"/>
    <w:bookmarkStart w:name="z352" w:id="345"/>
    <w:p>
      <w:pPr>
        <w:spacing w:after="0"/>
        <w:ind w:left="0"/>
        <w:jc w:val="left"/>
      </w:pPr>
      <w:r>
        <w:rPr>
          <w:rFonts w:ascii="Times New Roman"/>
          <w:b/>
          <w:i w:val="false"/>
          <w:color w:val="000000"/>
        </w:rPr>
        <w:t xml:space="preserve"> №265 сайлау учаскесi.</w:t>
      </w:r>
    </w:p>
    <w:bookmarkEnd w:id="345"/>
    <w:bookmarkStart w:name="z353" w:id="346"/>
    <w:p>
      <w:pPr>
        <w:spacing w:after="0"/>
        <w:ind w:left="0"/>
        <w:jc w:val="both"/>
      </w:pPr>
      <w:r>
        <w:rPr>
          <w:rFonts w:ascii="Times New Roman"/>
          <w:b w:val="false"/>
          <w:i w:val="false"/>
          <w:color w:val="000000"/>
          <w:sz w:val="28"/>
        </w:rPr>
        <w:t>
      Орталығы: Қызылорда қаласы білім бөлімінің "№268 мектеп-лицейі" коммуналдық мемлекеттік мекемесі, Ақсуат ауылдық округі, Ж.Махамбетов ауылы, Б.Жөнбаев көшесi, №49.</w:t>
      </w:r>
    </w:p>
    <w:bookmarkEnd w:id="346"/>
    <w:bookmarkStart w:name="z354" w:id="347"/>
    <w:p>
      <w:pPr>
        <w:spacing w:after="0"/>
        <w:ind w:left="0"/>
        <w:jc w:val="both"/>
      </w:pPr>
      <w:r>
        <w:rPr>
          <w:rFonts w:ascii="Times New Roman"/>
          <w:b w:val="false"/>
          <w:i w:val="false"/>
          <w:color w:val="000000"/>
          <w:sz w:val="28"/>
        </w:rPr>
        <w:t>
      Шекарасы: Ж.Маханбетов елдi мекенiне қарасты Наурыз саяжайы, Алма бақ, Пионер лагерi, Қаратабан, Бәйтен, Жаңадария, Бесарық участiгiнде орналасқан үйлер.</w:t>
      </w:r>
    </w:p>
    <w:bookmarkEnd w:id="347"/>
    <w:bookmarkStart w:name="z355" w:id="348"/>
    <w:p>
      <w:pPr>
        <w:spacing w:after="0"/>
        <w:ind w:left="0"/>
        <w:jc w:val="left"/>
      </w:pPr>
      <w:r>
        <w:rPr>
          <w:rFonts w:ascii="Times New Roman"/>
          <w:b/>
          <w:i w:val="false"/>
          <w:color w:val="000000"/>
        </w:rPr>
        <w:t xml:space="preserve"> №266 сайлау учаскесi.</w:t>
      </w:r>
    </w:p>
    <w:bookmarkEnd w:id="348"/>
    <w:bookmarkStart w:name="z356" w:id="349"/>
    <w:p>
      <w:pPr>
        <w:spacing w:after="0"/>
        <w:ind w:left="0"/>
        <w:jc w:val="both"/>
      </w:pPr>
      <w:r>
        <w:rPr>
          <w:rFonts w:ascii="Times New Roman"/>
          <w:b w:val="false"/>
          <w:i w:val="false"/>
          <w:color w:val="000000"/>
          <w:sz w:val="28"/>
        </w:rPr>
        <w:t>
      Орталығы: №5547 әскери бөлiмi, Қызылжарма ауылдық округi, Р.Батырбаев көшесi, №2.</w:t>
      </w:r>
    </w:p>
    <w:bookmarkEnd w:id="349"/>
    <w:bookmarkStart w:name="z357" w:id="350"/>
    <w:p>
      <w:pPr>
        <w:spacing w:after="0"/>
        <w:ind w:left="0"/>
        <w:jc w:val="both"/>
      </w:pPr>
      <w:r>
        <w:rPr>
          <w:rFonts w:ascii="Times New Roman"/>
          <w:b w:val="false"/>
          <w:i w:val="false"/>
          <w:color w:val="000000"/>
          <w:sz w:val="28"/>
        </w:rPr>
        <w:t>
      Шекарасы: №5547 әскери бөлiмiнiң ғимараты.</w:t>
      </w:r>
    </w:p>
    <w:bookmarkEnd w:id="350"/>
    <w:bookmarkStart w:name="z358" w:id="351"/>
    <w:p>
      <w:pPr>
        <w:spacing w:after="0"/>
        <w:ind w:left="0"/>
        <w:jc w:val="left"/>
      </w:pPr>
      <w:r>
        <w:rPr>
          <w:rFonts w:ascii="Times New Roman"/>
          <w:b/>
          <w:i w:val="false"/>
          <w:color w:val="000000"/>
        </w:rPr>
        <w:t xml:space="preserve"> №344 сайлау учаскесi.</w:t>
      </w:r>
    </w:p>
    <w:bookmarkEnd w:id="351"/>
    <w:bookmarkStart w:name="z359" w:id="352"/>
    <w:p>
      <w:pPr>
        <w:spacing w:after="0"/>
        <w:ind w:left="0"/>
        <w:jc w:val="both"/>
      </w:pPr>
      <w:r>
        <w:rPr>
          <w:rFonts w:ascii="Times New Roman"/>
          <w:b w:val="false"/>
          <w:i w:val="false"/>
          <w:color w:val="000000"/>
          <w:sz w:val="28"/>
        </w:rPr>
        <w:t>
      Орталығы: "Қызылорда облысының жұмыспент қамтуды үйлестiру және әлеуметтiк бағдарламалар басқармасының "Мүгедектерге арналған оңалту орталығы" коммуналдық мемлекеттiк мекемесi, Талсуат ауылдық округi, Орынбор көшесi, №3</w:t>
      </w:r>
    </w:p>
    <w:bookmarkEnd w:id="352"/>
    <w:bookmarkStart w:name="z360" w:id="353"/>
    <w:p>
      <w:pPr>
        <w:spacing w:after="0"/>
        <w:ind w:left="0"/>
        <w:jc w:val="both"/>
      </w:pPr>
      <w:r>
        <w:rPr>
          <w:rFonts w:ascii="Times New Roman"/>
          <w:b w:val="false"/>
          <w:i w:val="false"/>
          <w:color w:val="000000"/>
          <w:sz w:val="28"/>
        </w:rPr>
        <w:t>
      Шекарасы: "Қызылорда облысының жұмыспент қамтуды үйлестiру және әлеуметтiк бағдарламалар басқармасының "Мүгедектерге арналған оңалту орталығы" коммуналдық мемлекеттiк мекемесiнiң ғимараты.</w:t>
      </w:r>
    </w:p>
    <w:bookmarkEnd w:id="353"/>
    <w:bookmarkStart w:name="z361" w:id="354"/>
    <w:p>
      <w:pPr>
        <w:spacing w:after="0"/>
        <w:ind w:left="0"/>
        <w:jc w:val="both"/>
      </w:pPr>
      <w:r>
        <w:rPr>
          <w:rFonts w:ascii="Times New Roman"/>
          <w:b w:val="false"/>
          <w:i w:val="false"/>
          <w:color w:val="000000"/>
          <w:sz w:val="28"/>
        </w:rPr>
        <w:t>
      №345 сайлау учаскесi.</w:t>
      </w:r>
    </w:p>
    <w:bookmarkEnd w:id="354"/>
    <w:bookmarkStart w:name="z362" w:id="355"/>
    <w:p>
      <w:pPr>
        <w:spacing w:after="0"/>
        <w:ind w:left="0"/>
        <w:jc w:val="both"/>
      </w:pPr>
      <w:r>
        <w:rPr>
          <w:rFonts w:ascii="Times New Roman"/>
          <w:b w:val="false"/>
          <w:i w:val="false"/>
          <w:color w:val="000000"/>
          <w:sz w:val="28"/>
        </w:rPr>
        <w:t>
      Орталығы: "Қызылорда облысының денсаулық сақтау басқармасының "Облыстық перинаталдық орталығы" мемлекеттiк коммуналдық қазыналық кәсiпорны, С.Бейбарыс көшесi нөмiрсiз.</w:t>
      </w:r>
    </w:p>
    <w:bookmarkEnd w:id="355"/>
    <w:bookmarkStart w:name="z363" w:id="356"/>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мемлекеттiк коммуналдық қазыналық кәсiпорнының ғимараты.</w:t>
      </w:r>
    </w:p>
    <w:bookmarkEnd w:id="356"/>
    <w:bookmarkStart w:name="z364" w:id="357"/>
    <w:p>
      <w:pPr>
        <w:spacing w:after="0"/>
        <w:ind w:left="0"/>
        <w:jc w:val="left"/>
      </w:pPr>
      <w:r>
        <w:rPr>
          <w:rFonts w:ascii="Times New Roman"/>
          <w:b/>
          <w:i w:val="false"/>
          <w:color w:val="000000"/>
        </w:rPr>
        <w:t xml:space="preserve"> №346 сайлау учаскесі.</w:t>
      </w:r>
    </w:p>
    <w:bookmarkEnd w:id="357"/>
    <w:bookmarkStart w:name="z365" w:id="358"/>
    <w:p>
      <w:pPr>
        <w:spacing w:after="0"/>
        <w:ind w:left="0"/>
        <w:jc w:val="both"/>
      </w:pPr>
      <w:r>
        <w:rPr>
          <w:rFonts w:ascii="Times New Roman"/>
          <w:b w:val="false"/>
          <w:i w:val="false"/>
          <w:color w:val="000000"/>
          <w:sz w:val="28"/>
        </w:rPr>
        <w:t>
      Орталығы: Қызылорда қаласы білім бөлімінің "Ер Төстік" балабақшасы коммуналдық мемлекеттік қазыналық кәсіпорны, Әл-Фараби көшесі, №224.</w:t>
      </w:r>
    </w:p>
    <w:bookmarkEnd w:id="358"/>
    <w:bookmarkStart w:name="z366" w:id="359"/>
    <w:p>
      <w:pPr>
        <w:spacing w:after="0"/>
        <w:ind w:left="0"/>
        <w:jc w:val="both"/>
      </w:pPr>
      <w:r>
        <w:rPr>
          <w:rFonts w:ascii="Times New Roman"/>
          <w:b w:val="false"/>
          <w:i w:val="false"/>
          <w:color w:val="000000"/>
          <w:sz w:val="28"/>
        </w:rPr>
        <w:t>
      Шекарасы: Әль-Фараби көшесінен бастап, Хон Бен До көшесімен оңтүстікке қарай С.Торайғыров көшесінің бойымен шығысқа қарай Торайғыров тұйығына дейін, С.Торайғыров тұйығынан бастап солтүстікке қарай Жоғарғы вольт көшесіне дейін, Жоғарғы вольт көшесі бойымен солтүстік шығысқа қарай 9-мамыр көшесіне дейін, 9-мамыр көшесін қоспай Қызылжарма каналына дейін, Қызылжарма каналы бойымен оңтүстікке қарай Самал көшесінің №144 үйіне дейін, Самал көшесінің №144 үйінен шығысқа қарай Әл-Фараби көшесіне дейін, Әл-Фараби көшесінің бойымен шығыстан оңтүстікке қарай Р.Алшынбаев көшесіне дейін, Р.Алшынбаев көшесін қоспағанда Қызылжарма каналына дейін, Қызылжарма каналынан бастап солтүстікке қарай Қызылжарма ауылының шекарасына дейін, Қызылжарма ауылының шекарасынан бастап солтүстік-батысқа қарай Әл-Фараби көшесінің бойымен Хон Бен До көшесіне дейін.</w:t>
      </w:r>
    </w:p>
    <w:bookmarkEnd w:id="359"/>
    <w:bookmarkStart w:name="z367" w:id="360"/>
    <w:p>
      <w:pPr>
        <w:spacing w:after="0"/>
        <w:ind w:left="0"/>
        <w:jc w:val="both"/>
      </w:pPr>
      <w:r>
        <w:rPr>
          <w:rFonts w:ascii="Times New Roman"/>
          <w:b w:val="false"/>
          <w:i w:val="false"/>
          <w:color w:val="000000"/>
          <w:sz w:val="28"/>
        </w:rPr>
        <w:t>
      Хон Бен До көшесінің жұп бетіндегі №30-72 үйлер аралығы. Ш.Құндызбаев тұйығы көшесінің жұп бетіндегі №2-6, тақ бетіндегі №5-7 үйлер аралығы, Әл-Фараби көшесінің жұп бетіндегі №170-242, тақ бетіндегі 197-341а, А.Төлебаев көшесінің жұп бетіндегі №180-262, тақ бетіндегі №163-247 үйлер аралығы, А.Әшірбеков көшесінің жұп бетіндегі №160-236, тақ бетіндегі №183-261 үйлер аралығы, Т.Тұрлығұлов көшесінің жұп бетіндегі №180-262, тақ бетіндегі №179-223 үйлер аралығы, Әл-Фараби-23 көшесінің жұп бетіндегі №2-26, тақ бетіндегі №7 үйлер, Әл-Фараби-24 көшесінің жұп бетіндегі №2-22, тақ бетіндегі №3 үйлер, Әл-Фараби-25 көшесінің жұп бетіндегі №4-16 үйлер аралығы, Көктем көшесінің жұп бетіндегі №120-138, тақ бетіндегі №119-125 үйлер аралығы, Техникумская көшесінің жұп бетіндегі №2-20, тақ бетіндегі №1-7 үйлер аралығы. Жоғары вольт көшесінің №1-7 үйлер аралығы, Бумажников көшесінің жұп бетіндегі №2-16, тақ бетіндегі №1-13 үйлер аралығы, Каментирна көшесінің жұп бетіндегі №2-22, тақ бетіндегі №3-27 үйлер аралығы, Б.Майлин көшесінің жұп бетіндегі №298-334, тақ бетіндегі №255-287 үйлер аралығы, Қызылжарма тұйығы көшесінің жұп бетіндегі №2-30, тақ бетіндегі №1-31үйлер аралығы, Техникумская тұйығы көшесінің жұп бетіндегі №2-36, тақ бетіндегі №1-25 үйлер аралығы, Кеншімбай көшесінің жұп бетіндегі №36-60, тақ бетіндегі №87-99 үйлер аралығы, С.Торайғыров көшесінің жұп бетіндегі №314-334, тақ бетіндегі №287а-305а үйлер аралығы, Хон Бен До №18, 21, 22, 26 а, 26 б, 26в көп қабатты үйлер, Қызылжарма-ІІІ 1-көшесінің жұп бетіндегі №2-32, тақ бетіндегі №1-97 үйлер аралығы, Қызылжарма-ІІІ 3-көшесінің жұп бетіндегі №2-48, тақ бетіндегі №3-93 үйлер аралығы, Қызылжарма-ІІІ 5 көшесінің тақ бетіндегі №1-89, жұп бетіндегі №24-70 үйлер аралығы, Қызылжарма-ІІІ 7-көшесінің №5-63 үйлер аралығы, Қызылжарма-ІІІ 9 көшесінің №7-35 үйлер аралығы.</w:t>
      </w:r>
    </w:p>
    <w:bookmarkEnd w:id="360"/>
    <w:bookmarkStart w:name="z368" w:id="361"/>
    <w:p>
      <w:pPr>
        <w:spacing w:after="0"/>
        <w:ind w:left="0"/>
        <w:jc w:val="left"/>
      </w:pPr>
      <w:r>
        <w:rPr>
          <w:rFonts w:ascii="Times New Roman"/>
          <w:b/>
          <w:i w:val="false"/>
          <w:color w:val="000000"/>
        </w:rPr>
        <w:t xml:space="preserve"> №347 сайлау учаскесі.</w:t>
      </w:r>
    </w:p>
    <w:bookmarkEnd w:id="361"/>
    <w:bookmarkStart w:name="z369" w:id="362"/>
    <w:p>
      <w:pPr>
        <w:spacing w:after="0"/>
        <w:ind w:left="0"/>
        <w:jc w:val="both"/>
      </w:pPr>
      <w:r>
        <w:rPr>
          <w:rFonts w:ascii="Times New Roman"/>
          <w:b w:val="false"/>
          <w:i w:val="false"/>
          <w:color w:val="000000"/>
          <w:sz w:val="28"/>
        </w:rPr>
        <w:t>
      Орталығы: Қызылорда қаласы білім бөлімінің "№271 орта мектебі" коммуналдық мемлекеттік мекемесі, Ш. Қалдаяқов №10а.</w:t>
      </w:r>
    </w:p>
    <w:bookmarkEnd w:id="362"/>
    <w:bookmarkStart w:name="z370" w:id="363"/>
    <w:p>
      <w:pPr>
        <w:spacing w:after="0"/>
        <w:ind w:left="0"/>
        <w:jc w:val="both"/>
      </w:pPr>
      <w:r>
        <w:rPr>
          <w:rFonts w:ascii="Times New Roman"/>
          <w:b w:val="false"/>
          <w:i w:val="false"/>
          <w:color w:val="000000"/>
          <w:sz w:val="28"/>
        </w:rPr>
        <w:t>
      Шекарасы: Жастар көшесінің бойымен, Жезқазған трассасын қоса солтүстік-шығысқа қарай, Тұран көшесінің бойымен оңтүстік-шығысқа қарай, оңтүстік-батысқа қарай Қызылжарма каналына дейін, солтүстік-батысқа қарай Жастар көшесіне дейін.</w:t>
      </w:r>
    </w:p>
    <w:bookmarkEnd w:id="363"/>
    <w:bookmarkStart w:name="z371" w:id="364"/>
    <w:p>
      <w:pPr>
        <w:spacing w:after="0"/>
        <w:ind w:left="0"/>
        <w:jc w:val="both"/>
      </w:pPr>
      <w:r>
        <w:rPr>
          <w:rFonts w:ascii="Times New Roman"/>
          <w:b w:val="false"/>
          <w:i w:val="false"/>
          <w:color w:val="000000"/>
          <w:sz w:val="28"/>
        </w:rPr>
        <w:t>
      Жастар көшесінің жұп бетіндегі №2-52 үйлер аралығы, Жас Алаш көшесінің жұп бетіндегі №8-62, тақ бетіндегі №29-37 үйлер аралығы, Қаратал көшесінің тақ бетіндегі №3-81, жұп бетіндегі №4-88 үйлер аралығы, Бәйгеқұм көшесінің тақ бетіндегі №1-115, жұп бетіндегі №2-114 үйлер аралығы, Тұмарөткел көшесінің тақ бетіндегі №1-109, жұп бетіндегі №2-102 үйлер аралығы, Қосасар көшесінің тақ бетіндегі №1-109, жұп бетіндегі №2-108 үйлер аралығы, Қорқыт ата көшесінің тақ бетіндегі №185-281, жұп бетіндегі №198-290 үйлер аралығы, Е.Шілдебаев көшесінің тақ бетіндегі №1-95, жұп бетіндегі №2-96 үйлер аралығы, Қарағайлы көшесінің тақ бетіндегі №1-99, жұп бетіндегі №2-94 үйлер аралығы, Ж.Құлымбетов көшесінің тақ бетіндегі №1а-93, жұп бетіндегі №2а-78 үйлер аралығы, А.Шорағазы көшесінің тақ бетіндегі №5-79, жұп бетіндегі №2-72 үйлер аралығы, Ақшабұлақ көшесінің тақ бетіндегі №1-67, жұп бетіндегі №4-52 үйлер аралығы, Көкбөрі көшесінің тақ бетіндегі №1-55, жұп бетіндегі №2-54 үйлер аралығы, Тұран көшесінің тақ бетіндегі №1-63, жұп бетіндегі №2-44 үйлер аралығы, Күлтегін көшесінің тақ бетіндегі №1-45, жұп бетіндегі №2-72 үйлер аралығы, Жезқазған трассасының екі бетіндегі жаңа номірсіз үйлерді қоса.</w:t>
      </w:r>
    </w:p>
    <w:bookmarkEnd w:id="364"/>
    <w:bookmarkStart w:name="z372" w:id="365"/>
    <w:p>
      <w:pPr>
        <w:spacing w:after="0"/>
        <w:ind w:left="0"/>
        <w:jc w:val="left"/>
      </w:pPr>
      <w:r>
        <w:rPr>
          <w:rFonts w:ascii="Times New Roman"/>
          <w:b/>
          <w:i w:val="false"/>
          <w:color w:val="000000"/>
        </w:rPr>
        <w:t xml:space="preserve"> №348 сайлау учаскесі.</w:t>
      </w:r>
    </w:p>
    <w:bookmarkEnd w:id="365"/>
    <w:bookmarkStart w:name="z373" w:id="366"/>
    <w:p>
      <w:pPr>
        <w:spacing w:after="0"/>
        <w:ind w:left="0"/>
        <w:jc w:val="both"/>
      </w:pPr>
      <w:r>
        <w:rPr>
          <w:rFonts w:ascii="Times New Roman"/>
          <w:b w:val="false"/>
          <w:i w:val="false"/>
          <w:color w:val="000000"/>
          <w:sz w:val="28"/>
        </w:rPr>
        <w:t>
      Орталығы: Қызылорда қаласы білім бөлімінің "Сыр бөбегі" балабақшасы коммуналдық мемлекеттік қазыналық кәсіпорны, Саяхат мөлтек ауданы А.Айдосов көшесі № 34а.</w:t>
      </w:r>
    </w:p>
    <w:bookmarkEnd w:id="366"/>
    <w:bookmarkStart w:name="z374" w:id="367"/>
    <w:p>
      <w:pPr>
        <w:spacing w:after="0"/>
        <w:ind w:left="0"/>
        <w:jc w:val="both"/>
      </w:pPr>
      <w:r>
        <w:rPr>
          <w:rFonts w:ascii="Times New Roman"/>
          <w:b w:val="false"/>
          <w:i w:val="false"/>
          <w:color w:val="000000"/>
          <w:sz w:val="28"/>
        </w:rPr>
        <w:t>
      Шекарасы: С.Бейбарыс көшесінен бастап темір жол желісінің қиылысымен оңтүстік шығысқа қарай Қызылжарма каналына дейін. Қызылжарма каналы бойымен оңтүстікке қарай Саяхат 25 көшесінен дейін. Саяхат 25 көшесінің бойымен оңтүстік батысқа қарай С.Бейбарыс көшесіне дейін.</w:t>
      </w:r>
    </w:p>
    <w:bookmarkEnd w:id="367"/>
    <w:bookmarkStart w:name="z375" w:id="368"/>
    <w:p>
      <w:pPr>
        <w:spacing w:after="0"/>
        <w:ind w:left="0"/>
        <w:jc w:val="both"/>
      </w:pPr>
      <w:r>
        <w:rPr>
          <w:rFonts w:ascii="Times New Roman"/>
          <w:b w:val="false"/>
          <w:i w:val="false"/>
          <w:color w:val="000000"/>
          <w:sz w:val="28"/>
        </w:rPr>
        <w:t>
      А.Айдосов және А.Өтегенов көшесіндегі үйлер. Саяхат №1-38 көшесіндегі үйлер.</w:t>
      </w:r>
    </w:p>
    <w:bookmarkEnd w:id="368"/>
    <w:bookmarkStart w:name="z376" w:id="369"/>
    <w:p>
      <w:pPr>
        <w:spacing w:after="0"/>
        <w:ind w:left="0"/>
        <w:jc w:val="left"/>
      </w:pPr>
      <w:r>
        <w:rPr>
          <w:rFonts w:ascii="Times New Roman"/>
          <w:b/>
          <w:i w:val="false"/>
          <w:color w:val="000000"/>
        </w:rPr>
        <w:t xml:space="preserve"> №349 сайлау учаскесі.</w:t>
      </w:r>
    </w:p>
    <w:bookmarkEnd w:id="369"/>
    <w:bookmarkStart w:name="z377" w:id="370"/>
    <w:p>
      <w:pPr>
        <w:spacing w:after="0"/>
        <w:ind w:left="0"/>
        <w:jc w:val="both"/>
      </w:pPr>
      <w:r>
        <w:rPr>
          <w:rFonts w:ascii="Times New Roman"/>
          <w:b w:val="false"/>
          <w:i w:val="false"/>
          <w:color w:val="000000"/>
          <w:sz w:val="28"/>
        </w:rPr>
        <w:t>
      Орталығы: Қызылорда қаласы білім бөлімінің "278 орта мектебі" коммуналдық мемлекеттік мекемесі, Арай шағын ауданы М.Әбдіразақов көшесі, нөмірсіз.</w:t>
      </w:r>
    </w:p>
    <w:bookmarkEnd w:id="370"/>
    <w:bookmarkStart w:name="z378" w:id="371"/>
    <w:p>
      <w:pPr>
        <w:spacing w:after="0"/>
        <w:ind w:left="0"/>
        <w:jc w:val="both"/>
      </w:pPr>
      <w:r>
        <w:rPr>
          <w:rFonts w:ascii="Times New Roman"/>
          <w:b w:val="false"/>
          <w:i w:val="false"/>
          <w:color w:val="000000"/>
          <w:sz w:val="28"/>
        </w:rPr>
        <w:t>
      Шекара: Ж.Әбдреев көшесінің бойымен оңтүстікке қарай М.Әбдразақов көшесіне дейін. М.Әбдразақов көшесінің бойымен (қоспай) оңтүстікке қарай Есімхан көшесіне дейін. Есімхан көшісінің бойымен оңтүстікке қарай, Қ.Аманжоловқа дейін, Қ.Аманжолов көшесінің бойымен батысқа қарай С.Бекшора көшесіне дейін. С.Бекшора көшесінен оңтүстікке қарай С.Бейбарыс көшесіне дейін, С.Бейбарыс көшесі бойымен батысқа қарай А.Махамбетов көшесіне дейін А.Махамбетов көшесінен бастап Қорғаныс көпіріне дейін Қорғаныс көпірі бойымен Арай-15 көшесіне дейін, Арай-15 көшесінің бойымен шығысқа қарай Ж.Әбдреев көшесіне дейін.</w:t>
      </w:r>
    </w:p>
    <w:bookmarkEnd w:id="371"/>
    <w:bookmarkStart w:name="z379" w:id="372"/>
    <w:p>
      <w:pPr>
        <w:spacing w:after="0"/>
        <w:ind w:left="0"/>
        <w:jc w:val="both"/>
      </w:pPr>
      <w:r>
        <w:rPr>
          <w:rFonts w:ascii="Times New Roman"/>
          <w:b w:val="false"/>
          <w:i w:val="false"/>
          <w:color w:val="000000"/>
          <w:sz w:val="28"/>
        </w:rPr>
        <w:t>
      Ж.Әбдіреев көшесінің екі бетіндегі №1-13 үйлер, Кетебай би көшесінің екі бетіндегі №1-141 үйлер, Т.Айбергенов көшесіндегі №1-34 үйлер, Т.Айнақұлов көшесіндегі №1-26 үйлер, Ү.Аяпов көшесіндегі №2-27 аралығындағы үйлер, Т.Елемесов №4б,4а 1-Дачная көшесінің екі бетіндегі үйлер, 2-Дачная көшесінің екі бетіндегі үйлер, 3-Дачная көшесінің екі бетіндегі үйлер, Сырдария көшесінің екі бетіндегі үйлер, Алпамыс көшесінің екі бетіндегі үйлер, Автомобилист көшесінің екі жақ бетіндегі үйлер, Дорожная көшесінің екі бетіндегі үйлер, Талап көшесінің екі бетіндегі №1-75 үйлер, Зейнеткер (Талап) көшесінің екі бетіндегі үйлер, Абай көшесінің екі бетіндегі №1-45 үйлер, Садовая көшесінің екі бетіндегі №6-98 үйлер аралығы, 1-Здоровье көшесінің екі бетіндегі үйлер, 2-Здоровье көшесінің екі бетіндегі үйлер, 3-Здоровье көшесінің екі бетіндегі үйлер, Жамбыл көшесіндегі №1-45 үйлер. Арай-11 көшесіндегі №1-27 үйлер, С.Ысқақов көшесінің екі бетіндегі үйлер, Яксарт көшесінің екі бетіндегі үйлер, Алмалы көшесінің екі бетіндегі №2-94 үйлер, Бәйтерек көшесінің екі бетіндегі №1-52 үйлер, Береке-3 көшесінің екі бетіндегі №1-24 үйлер. С.Бекшораұлы көшесіндегі №5, 7, 9, 11, 17, 19, 21, 23, 25, 26, 27, 30, 31, 32, 33, 35, 35а, 36, 37, 38, 39, 41, 42, 44, 46, 48, 48а, 49, 50, 53, 55, 57, 57а, 58, 63, 66, 67, 68, 69, 71, 72, 74, 76, 78, 79, 80, 84, 90 үйлер аралығы, Жиделі көшесінің екі бетіндегі №4-140 үйлер, Бәйшешек көшесінің екі бетіндегі №1-94 үйлер, Арай-15 көшесіндегі №1-41 аралығындағы үйлер, Арай-12 көшесіндегі №1-70 үйлер аралығы, Арай-20 көшесіндегі №1-102 үйлер аралығы, Н.Әбдіреев көшесінің екі бетіндегі №1-13 үйлер аралығы, Есім хан көшесінің тақ бетіндегі №13-19, 26б-29 жер үйлер.</w:t>
      </w:r>
    </w:p>
    <w:bookmarkEnd w:id="372"/>
    <w:bookmarkStart w:name="z380" w:id="373"/>
    <w:p>
      <w:pPr>
        <w:spacing w:after="0"/>
        <w:ind w:left="0"/>
        <w:jc w:val="left"/>
      </w:pPr>
      <w:r>
        <w:rPr>
          <w:rFonts w:ascii="Times New Roman"/>
          <w:b/>
          <w:i w:val="false"/>
          <w:color w:val="000000"/>
        </w:rPr>
        <w:t xml:space="preserve"> №351 сайлау учаскесі.</w:t>
      </w:r>
    </w:p>
    <w:bookmarkEnd w:id="373"/>
    <w:bookmarkStart w:name="z381" w:id="374"/>
    <w:p>
      <w:pPr>
        <w:spacing w:after="0"/>
        <w:ind w:left="0"/>
        <w:jc w:val="both"/>
      </w:pPr>
      <w:r>
        <w:rPr>
          <w:rFonts w:ascii="Times New Roman"/>
          <w:b w:val="false"/>
          <w:i w:val="false"/>
          <w:color w:val="000000"/>
          <w:sz w:val="28"/>
        </w:rPr>
        <w:t>
      Орталығы: Қызылорда облысының денсаулық сақтау басқармасы "Облыстық балалар ауруханасы" шаруашылық жүргізу құқығындағы коммуналдық мемлекеттік кәсіпорны, Тасбөгет кенті, Амангелді көшесі, №5г.</w:t>
      </w:r>
    </w:p>
    <w:bookmarkEnd w:id="374"/>
    <w:bookmarkStart w:name="z382" w:id="375"/>
    <w:p>
      <w:pPr>
        <w:spacing w:after="0"/>
        <w:ind w:left="0"/>
        <w:jc w:val="both"/>
      </w:pPr>
      <w:r>
        <w:rPr>
          <w:rFonts w:ascii="Times New Roman"/>
          <w:b w:val="false"/>
          <w:i w:val="false"/>
          <w:color w:val="000000"/>
          <w:sz w:val="28"/>
        </w:rPr>
        <w:t>
      Шекарасы: "Облыстық балалар ауруханасы" шаруашылық жүргізу құқығындағы коммуналды мемлекеттік кәсіпорын.</w:t>
      </w:r>
    </w:p>
    <w:bookmarkEnd w:id="375"/>
    <w:bookmarkStart w:name="z383" w:id="376"/>
    <w:p>
      <w:pPr>
        <w:spacing w:after="0"/>
        <w:ind w:left="0"/>
        <w:jc w:val="left"/>
      </w:pPr>
      <w:r>
        <w:rPr>
          <w:rFonts w:ascii="Times New Roman"/>
          <w:b/>
          <w:i w:val="false"/>
          <w:color w:val="000000"/>
        </w:rPr>
        <w:t xml:space="preserve"> №352 сайлау учаскесі.</w:t>
      </w:r>
    </w:p>
    <w:bookmarkEnd w:id="376"/>
    <w:bookmarkStart w:name="z384" w:id="377"/>
    <w:p>
      <w:pPr>
        <w:spacing w:after="0"/>
        <w:ind w:left="0"/>
        <w:jc w:val="both"/>
      </w:pPr>
      <w:r>
        <w:rPr>
          <w:rFonts w:ascii="Times New Roman"/>
          <w:b w:val="false"/>
          <w:i w:val="false"/>
          <w:color w:val="000000"/>
          <w:sz w:val="28"/>
        </w:rPr>
        <w:t>
      Орталығы: Қызылорда қаласы білім бөлімінің "Бегім ана" балабақшасы коммуналдық мемлекеттік қазыналық кәсіпорны, Сыр сулы көшесі №39.</w:t>
      </w:r>
    </w:p>
    <w:bookmarkEnd w:id="377"/>
    <w:bookmarkStart w:name="z385" w:id="378"/>
    <w:p>
      <w:pPr>
        <w:spacing w:after="0"/>
        <w:ind w:left="0"/>
        <w:jc w:val="both"/>
      </w:pPr>
      <w:r>
        <w:rPr>
          <w:rFonts w:ascii="Times New Roman"/>
          <w:b w:val="false"/>
          <w:i w:val="false"/>
          <w:color w:val="000000"/>
          <w:sz w:val="28"/>
        </w:rPr>
        <w:t>
      Шекарасы: Сұлтан Бейбарыс және Жібек жолы көшелерінің қиылысынан бастап Жібек жолы көшесінің бойымен Сыр ана көшесіне дейін. Сыр ана көшесінен бастап оңтүстік-батысқа қарай Қараша көшесінің бойымен Қызылжарма каналына дейін. Қызылжарма каналының бойымен батысқа қарай Сырдарья су торабына дейін. Сырдария су торабы бойымен солтүстік-шығысқа қарай Сұлтан Бейбарыс көшесіне дейін. Сұлтан Бейбарыс бойымен оңтүстікке қарай Жібек жолы көшесіне дейін.</w:t>
      </w:r>
    </w:p>
    <w:bookmarkEnd w:id="378"/>
    <w:bookmarkStart w:name="z386" w:id="379"/>
    <w:p>
      <w:pPr>
        <w:spacing w:after="0"/>
        <w:ind w:left="0"/>
        <w:jc w:val="both"/>
      </w:pPr>
      <w:r>
        <w:rPr>
          <w:rFonts w:ascii="Times New Roman"/>
          <w:b w:val="false"/>
          <w:i w:val="false"/>
          <w:color w:val="000000"/>
          <w:sz w:val="28"/>
        </w:rPr>
        <w:t>
      Астана-2 шағын ауданындағы көп қабатты тұрғын үйлер. Сыр сұлу көшесі, Сыр сұлу көшесінің тұйығы, Көктөбе, Ақирек, Ақтөбе-1, Ақтөбе-2, Ақтөбе-3, Каспий, Қызылжар, Қызылжар-1 тұйығы, Қызылжар-2 тұйығы, Қызылжар-3 тұйығы, Қараша, Бәйтерек, Көктөбе, Орал көшесі, Орал тұйығы, Ақтау, Атырау, Сыр ана, Жайық, Орынбор, Орынбор тұйығы, Бәйтерек, Тараз көшелеріндегі тұрғын үйлер.</w:t>
      </w:r>
    </w:p>
    <w:bookmarkEnd w:id="379"/>
    <w:bookmarkStart w:name="z387" w:id="380"/>
    <w:p>
      <w:pPr>
        <w:spacing w:after="0"/>
        <w:ind w:left="0"/>
        <w:jc w:val="left"/>
      </w:pPr>
      <w:r>
        <w:rPr>
          <w:rFonts w:ascii="Times New Roman"/>
          <w:b/>
          <w:i w:val="false"/>
          <w:color w:val="000000"/>
        </w:rPr>
        <w:t xml:space="preserve"> №353 сайлау учаскесі.</w:t>
      </w:r>
    </w:p>
    <w:bookmarkEnd w:id="380"/>
    <w:bookmarkStart w:name="z388" w:id="381"/>
    <w:p>
      <w:pPr>
        <w:spacing w:after="0"/>
        <w:ind w:left="0"/>
        <w:jc w:val="both"/>
      </w:pPr>
      <w:r>
        <w:rPr>
          <w:rFonts w:ascii="Times New Roman"/>
          <w:b w:val="false"/>
          <w:i w:val="false"/>
          <w:color w:val="000000"/>
          <w:sz w:val="28"/>
        </w:rPr>
        <w:t>
      Орталығы: Қызылорда қаласы білім бөлімінің "Үш тілде оқытатын дарынды балаларға арналған мамандандырылған сыныптары бар "Мұрагер" мектебі" коммуналдық мемлекеттік мекемесі, Түркістан көшесі, №54.</w:t>
      </w:r>
    </w:p>
    <w:bookmarkEnd w:id="381"/>
    <w:bookmarkStart w:name="z389" w:id="382"/>
    <w:p>
      <w:pPr>
        <w:spacing w:after="0"/>
        <w:ind w:left="0"/>
        <w:jc w:val="both"/>
      </w:pPr>
      <w:r>
        <w:rPr>
          <w:rFonts w:ascii="Times New Roman"/>
          <w:b w:val="false"/>
          <w:i w:val="false"/>
          <w:color w:val="000000"/>
          <w:sz w:val="28"/>
        </w:rPr>
        <w:t>
      Шекарасы: Астана даңғылынан бастап оңтүстікке қарай Жеңіс көшесіне дейін. Жеңіс көшесінің бойымен батысқа қарай Қарабура көшесіне дейін. Қарабура көшесінің бойымен оңтүстік-шығысқа қарай Е.Көшербаев көшесіне дейін, Е.Көшербаев көшесінің бойымен оңтүстік-батысқа қарай Сұлтан Бейбарыс көшесіне дейін.Сұлтан Бейбарыс көшесінің бойымен солтүстік-батысқа қарай Ш.Абдоллаев көшесіне дейін. Ш.Абдоллаев көшесінің бойымен шығысқа қарай Түркістан көшесіне дейін. Түркістан көшесінің бойымен оңтүстікке қарай Б.Нұрпейсов көшесіне дейін. Б.Нұрпейсов көшесінің бойымен шығысқа қарай Ж.Бекхожаев көшесіне дейін. Ж.Бекхожаев көшесінің бойымен солтүстікке қарай Қ.Ажаров көшесіне дейін. Қ.Ажаров көшесінің бойымен шығысқа қарай Астана даңғылына дейін.</w:t>
      </w:r>
    </w:p>
    <w:bookmarkEnd w:id="382"/>
    <w:bookmarkStart w:name="z390" w:id="383"/>
    <w:p>
      <w:pPr>
        <w:spacing w:after="0"/>
        <w:ind w:left="0"/>
        <w:jc w:val="both"/>
      </w:pPr>
      <w:r>
        <w:rPr>
          <w:rFonts w:ascii="Times New Roman"/>
          <w:b w:val="false"/>
          <w:i w:val="false"/>
          <w:color w:val="000000"/>
          <w:sz w:val="28"/>
        </w:rPr>
        <w:t>
      Астана даңғылығындағы жұп бетіндегі №16-44 үйлер аралығы, Жеңіс көшесі жұп бетіндегі №110-154 үйлер аралығы, Түменбаев көшесінің тақ бетіндегі №1-37, жұп бетіндегі №2-30 үйлер аралығы, А.Иманов көшесінің тақ бетіндегі №137-171, жұп бетіндегі №126-158 үйлер аралығы, С.Боханов көшесінің тақ бетіндегі №1-31, жұп бетіндегі №2-36 үйлер аралығы, Ә.Ибраев көшесінің тақ бетіндегі №1-29 үйлер, жұп бетіндегі №2-38 үйлер аралығы, Қ.Ажаров көшесінің жұп бетіндегі №2-32 үйлер, Ж.Бекхожаев көшесінің тақ бетіндегі №17-49, жұп бетіндегі №68-106 үйлер аралығы, Б.Нұрпейсов көшесіндегі тақ бетіндегі №1-43 және жұп бетіндегі үйлер, Нұрхабаев көшесінің тақ бетіндегі №67-105, жұп бетіндегі №50-106 үйлер аралығы, С.Жүнісов көшесінің тақ бетіндегі №63-117, жұп бетіндегі №72-112 үйлер аралығы, Қойсары батыр көшесінің тақ бетіндегі №51, 53, 55 үйлер, Түркістан көшесінің тақ бетіндегі №81-103, жұп бетіндегі №46-68 үйлер аралығы, Сәулет-18, 19, 20, 21, Ш.Абдуллаев көшесінің жұп бетіндегі №2-54 үйлер, Қ.Жарқымбаев көшесінің тақ бетіндегі №1-59 үйлер, жұп бетіндегі №2-52 үйлер аралығы, С.Қараманов көшесінің тақ бетіндегі №1-51 үйлер, жұп бетіндегі №2-52 үйлер аралығы, Ә.Дәуітбаев көшесінің тақ бетіндегі №1-47, жұп бетіндегі №2-46 үйлер, Сәулет-23 көшесінің тақ бетіндегі №1-47 үйлер, жұп бетіндегі №2-42 үйлер, С.Бейбарыс көшесіндегі №1-9 аралығындағы көп қабатты үйлер және Сұлтан Бейбарыс көшесінің тақ бетіндегі №69, 97, 99 уйлер аралығы және Қарабура көшесіндегі үйлер.</w:t>
      </w:r>
    </w:p>
    <w:bookmarkEnd w:id="383"/>
    <w:bookmarkStart w:name="z391" w:id="384"/>
    <w:p>
      <w:pPr>
        <w:spacing w:after="0"/>
        <w:ind w:left="0"/>
        <w:jc w:val="left"/>
      </w:pPr>
      <w:r>
        <w:rPr>
          <w:rFonts w:ascii="Times New Roman"/>
          <w:b/>
          <w:i w:val="false"/>
          <w:color w:val="000000"/>
        </w:rPr>
        <w:t xml:space="preserve"> №354 сайлау учаскесі.</w:t>
      </w:r>
    </w:p>
    <w:bookmarkEnd w:id="384"/>
    <w:bookmarkStart w:name="z392" w:id="385"/>
    <w:p>
      <w:pPr>
        <w:spacing w:after="0"/>
        <w:ind w:left="0"/>
        <w:jc w:val="both"/>
      </w:pPr>
      <w:r>
        <w:rPr>
          <w:rFonts w:ascii="Times New Roman"/>
          <w:b w:val="false"/>
          <w:i w:val="false"/>
          <w:color w:val="000000"/>
          <w:sz w:val="28"/>
        </w:rPr>
        <w:t>
      Орталығы: Қызылорда қаласы білім бөлімінің "278 орта мектебі" коммуналдық мемлекеттік мекемесі, Арай шағын ауданы М.Әбдіразақов көшесі, нөмірсіз.</w:t>
      </w:r>
    </w:p>
    <w:bookmarkEnd w:id="385"/>
    <w:bookmarkStart w:name="z393" w:id="386"/>
    <w:p>
      <w:pPr>
        <w:spacing w:after="0"/>
        <w:ind w:left="0"/>
        <w:jc w:val="both"/>
      </w:pPr>
      <w:r>
        <w:rPr>
          <w:rFonts w:ascii="Times New Roman"/>
          <w:b w:val="false"/>
          <w:i w:val="false"/>
          <w:color w:val="000000"/>
          <w:sz w:val="28"/>
        </w:rPr>
        <w:t>
      Шекара: Нұр-Орда шағын ауданы Арай-ІІ №1, 2, 3, 4 үйлер, Арай №5, 100, 102, 104, 106, 108 үйлер. Арай-ІІІ №88б, 88в, 89а, 72, 76, 78а, 80а, 80ә, 82б, 80в, 54, 56, 58, 60, 62, 79а, 79б көп қабатты тұрғын үйлер. Есімхан көшесіндегі №1, 2, 3, 4, 5, 6 көп қаббатты тұрғын үйлер.</w:t>
      </w:r>
    </w:p>
    <w:bookmarkEnd w:id="386"/>
    <w:bookmarkStart w:name="z394" w:id="387"/>
    <w:p>
      <w:pPr>
        <w:spacing w:after="0"/>
        <w:ind w:left="0"/>
        <w:jc w:val="left"/>
      </w:pPr>
      <w:r>
        <w:rPr>
          <w:rFonts w:ascii="Times New Roman"/>
          <w:b/>
          <w:i w:val="false"/>
          <w:color w:val="000000"/>
        </w:rPr>
        <w:t xml:space="preserve"> №355 сайлау учаскесі.</w:t>
      </w:r>
    </w:p>
    <w:bookmarkEnd w:id="387"/>
    <w:bookmarkStart w:name="z395" w:id="388"/>
    <w:p>
      <w:pPr>
        <w:spacing w:after="0"/>
        <w:ind w:left="0"/>
        <w:jc w:val="both"/>
      </w:pPr>
      <w:r>
        <w:rPr>
          <w:rFonts w:ascii="Times New Roman"/>
          <w:b w:val="false"/>
          <w:i w:val="false"/>
          <w:color w:val="000000"/>
          <w:sz w:val="28"/>
        </w:rPr>
        <w:t>
      Орталығы: Қызылорда қаласы білім бөлімінің "І.Қабылов атындағы №12 орта мектебі" коммуналдық мемлекеттік мекемесі, А.Иманов көшесі, №108а.</w:t>
      </w:r>
    </w:p>
    <w:bookmarkEnd w:id="388"/>
    <w:bookmarkStart w:name="z396" w:id="389"/>
    <w:p>
      <w:pPr>
        <w:spacing w:after="0"/>
        <w:ind w:left="0"/>
        <w:jc w:val="both"/>
      </w:pPr>
      <w:r>
        <w:rPr>
          <w:rFonts w:ascii="Times New Roman"/>
          <w:b w:val="false"/>
          <w:i w:val="false"/>
          <w:color w:val="000000"/>
          <w:sz w:val="28"/>
        </w:rPr>
        <w:t>
      Шекарасы: Астана даңғылы мен Абай даңғылы қиылысынан бастап солтүстік батысқа қарай Ж.Әбдрахманов көшесіне дейін, Ж. Әбдрахманов көшісінің бойынан шығысқа қарай А.Иманов көшесіне дейін, А.Иманов көшесінің бойымен оңтүстік-шығысқа қарай Астана даңғылына дейін. Астана даңғылының бойынан оңтүстік-шығысқа қарай Абай даңғылына дейін.</w:t>
      </w:r>
    </w:p>
    <w:bookmarkEnd w:id="389"/>
    <w:bookmarkStart w:name="z397" w:id="390"/>
    <w:p>
      <w:pPr>
        <w:spacing w:after="0"/>
        <w:ind w:left="0"/>
        <w:jc w:val="both"/>
      </w:pPr>
      <w:r>
        <w:rPr>
          <w:rFonts w:ascii="Times New Roman"/>
          <w:b w:val="false"/>
          <w:i w:val="false"/>
          <w:color w:val="000000"/>
          <w:sz w:val="28"/>
        </w:rPr>
        <w:t>
      Х.Түлкібаева көшесіндегі №7а көп қабатты үйі, Ж.Әбдрахманов көшесіндегі көп қабатты №5, 15б, 17а, 19, 23, 25, 27 көпқабатты үйлер. Б.Уалиев көшесінің тақ бетіндегі №1-31, жұп бетіндегі №2-30 үйлер аралығы. Е.Хан көшесінің тақ бетіндегі №1-3, жұп бетіндегі №2-30 үйлер. Ә.Пазылыов көшесінің тақ бетіндегі №1-31, жұп бетіндегі №2-36 үйлер. Қ.Абуов көшесінің тақ бетіндегі №1-31, жұп бетіндегі №2-38 үйлер. Ә.Ділманов көшесінің тақ бетіндегі №1-21, жұп бетіндегі №2-26 үйлер. Х.Түлкібаева көшесінің тақ бетіндегі №1-35,43 жұп бетіндегі №2-30 үйлер. Ж.Абдрахманов көшесінің тақ бетіндегі №1-13, жұп бетіндегі №2-22 үйлер. Астана даңғылының тақ бетіндегі №1-35 үйлер. Дәрігерлер үйі, Қоркыт Ата атындағы квартал №1, 2 үйлер, Қорқыт ата Қызылорда мемлекеттік университетінің №5 студенттік жатақханасы.</w:t>
      </w:r>
    </w:p>
    <w:bookmarkEnd w:id="390"/>
    <w:bookmarkStart w:name="z398" w:id="391"/>
    <w:p>
      <w:pPr>
        <w:spacing w:after="0"/>
        <w:ind w:left="0"/>
        <w:jc w:val="left"/>
      </w:pPr>
      <w:r>
        <w:rPr>
          <w:rFonts w:ascii="Times New Roman"/>
          <w:b/>
          <w:i w:val="false"/>
          <w:color w:val="000000"/>
        </w:rPr>
        <w:t xml:space="preserve"> №356 сайлау учаскесі.</w:t>
      </w:r>
    </w:p>
    <w:bookmarkEnd w:id="391"/>
    <w:bookmarkStart w:name="z399" w:id="392"/>
    <w:p>
      <w:pPr>
        <w:spacing w:after="0"/>
        <w:ind w:left="0"/>
        <w:jc w:val="both"/>
      </w:pPr>
      <w:r>
        <w:rPr>
          <w:rFonts w:ascii="Times New Roman"/>
          <w:b w:val="false"/>
          <w:i w:val="false"/>
          <w:color w:val="000000"/>
          <w:sz w:val="28"/>
        </w:rPr>
        <w:t>
      Орталығы: Қызылорда қаласы білім бөлімінің "М.Шоқай атындағы №187 орта мектебі" коммуналдық мемлекеттік мекемесі, М.Шоқай №147.</w:t>
      </w:r>
    </w:p>
    <w:bookmarkEnd w:id="392"/>
    <w:bookmarkStart w:name="z400" w:id="393"/>
    <w:p>
      <w:pPr>
        <w:spacing w:after="0"/>
        <w:ind w:left="0"/>
        <w:jc w:val="both"/>
      </w:pPr>
      <w:r>
        <w:rPr>
          <w:rFonts w:ascii="Times New Roman"/>
          <w:b w:val="false"/>
          <w:i w:val="false"/>
          <w:color w:val="000000"/>
          <w:sz w:val="28"/>
        </w:rPr>
        <w:t>
      Шекарасы: Е.Көшербаев көшесі мен З.Шүкіров көшелерінің қиылысынан бастап, З.Шүкіров көшесі бойымен солтүстік-шығысқа қарай темір жол желісіне дейін. Темір жол желісінің бойымен оңтүстікке қарай Ә.Бөкейхан көшесіне дейін. Ә.Бөкейхан көшесінің бойымен оңтүстік-батысқа қарай Е.Көшербаев көшесіне дейін, Е.Көшербаев көшесінің бойымен солтүстікке қарай З.Шүкіров көшесіне дейін.</w:t>
      </w:r>
    </w:p>
    <w:bookmarkEnd w:id="393"/>
    <w:bookmarkStart w:name="z401" w:id="394"/>
    <w:p>
      <w:pPr>
        <w:spacing w:after="0"/>
        <w:ind w:left="0"/>
        <w:jc w:val="both"/>
      </w:pPr>
      <w:r>
        <w:rPr>
          <w:rFonts w:ascii="Times New Roman"/>
          <w:b w:val="false"/>
          <w:i w:val="false"/>
          <w:color w:val="000000"/>
          <w:sz w:val="28"/>
        </w:rPr>
        <w:t>
      Е.Көшербаев көшесінің тақ бетіндегі №93, 97, 99, 101 үйлер аралығы, А.Бердаулетов көшесінің жұп беті №32-42 үйлер аралығы, тақ бетіндегі №35-45 үйлер аралығы, И.Панфилов тұйығының тақ бетіндегі №1, 3, 5, 9 үйлер аралығы, жұп бетіндегі №2-10 үйлер аралығы. И.Панфилов көшесінің жұп беті №60-72, 72а, 74, 76, 78в үйлер аралығы, тақ бетіндегі №93, 95 үйлер аралығы. З.Шүкіров көшесінің жұп беті №54/1, 54/2, 54/3, 54/4, 54/5, 54б, 58, 60, 70, 72 үйлер аралығы, Бәйтерек шағын ауданындағы №100а, 100б, 100в, 100г көп қабатты үйлер. Бұқарбай батыр көшесінің жұп бетіндегі №128, 130, 132, 134, 136, 138 үйлер аралығы, тақ бетіндегі №115, 117, 123, 125, 129, 131 үйлер аралығы. Шұғыла шағын ауданындағы №6а, 7а көп қабатты үйлері. М.Шоқай көшесінің жұп бетіндегі №128-148, 148а, 145а үйлер аралығы, тақ бетіндегі №141а, 141б, 147, 151, 155 үйлер аралығы. Ә.Бөкейхан көшесінің тақ бетіндегі №53, 53а, 55, 55а, 57, 59, 59а, 61, 61а, 63, 63а, 65, 65а, 65б, 67, 67а, 69, 69а, 71, 71а, 73, 73а, 75, 77, 79, 81а, 83, 85, 87, 89, 91, 91б, 93, 97а, 97, 99, 101, 103, 105 үйлер аралығы. А.Яссауи көшесінің жұп беті №2, 4, 6, 8, 10, 12, 14 үйлер аралығы.</w:t>
      </w:r>
    </w:p>
    <w:bookmarkEnd w:id="394"/>
    <w:bookmarkStart w:name="z402" w:id="395"/>
    <w:p>
      <w:pPr>
        <w:spacing w:after="0"/>
        <w:ind w:left="0"/>
        <w:jc w:val="left"/>
      </w:pPr>
      <w:r>
        <w:rPr>
          <w:rFonts w:ascii="Times New Roman"/>
          <w:b/>
          <w:i w:val="false"/>
          <w:color w:val="000000"/>
        </w:rPr>
        <w:t xml:space="preserve"> №357 сайлау учаскесі.</w:t>
      </w:r>
    </w:p>
    <w:bookmarkEnd w:id="395"/>
    <w:bookmarkStart w:name="z403" w:id="396"/>
    <w:p>
      <w:pPr>
        <w:spacing w:after="0"/>
        <w:ind w:left="0"/>
        <w:jc w:val="both"/>
      </w:pPr>
      <w:r>
        <w:rPr>
          <w:rFonts w:ascii="Times New Roman"/>
          <w:b w:val="false"/>
          <w:i w:val="false"/>
          <w:color w:val="000000"/>
          <w:sz w:val="28"/>
        </w:rPr>
        <w:t>
      Орталығы: "Сыр-Берекесі" балабақшасы, С.Ысқақов №20.</w:t>
      </w:r>
    </w:p>
    <w:bookmarkEnd w:id="396"/>
    <w:bookmarkStart w:name="z404" w:id="397"/>
    <w:p>
      <w:pPr>
        <w:spacing w:after="0"/>
        <w:ind w:left="0"/>
        <w:jc w:val="both"/>
      </w:pPr>
      <w:r>
        <w:rPr>
          <w:rFonts w:ascii="Times New Roman"/>
          <w:b w:val="false"/>
          <w:i w:val="false"/>
          <w:color w:val="000000"/>
          <w:sz w:val="28"/>
        </w:rPr>
        <w:t>
      Шекарасы: Темір жол желісімен шығысқа қарай С.Ысқақов көшесіне дейін. С.Ысқақов көшесінің бойымен шығысқа қарай Күдері Қожа Көшекұлы көшесіне дейін. Күдері Қожа Көшекұлы көшесі бойымен оңтүстік шығысқа қарай Жезқазған трассасына дейін. Жезқазған трассасының бойымен оңтүстікке қарай темір жол желісіне дейін. Темір жол желісінің бойымен солтүстік-батысқа қарай С.Ысқақов көшесіне дейін.</w:t>
      </w:r>
    </w:p>
    <w:bookmarkEnd w:id="397"/>
    <w:bookmarkStart w:name="z405" w:id="398"/>
    <w:p>
      <w:pPr>
        <w:spacing w:after="0"/>
        <w:ind w:left="0"/>
        <w:jc w:val="both"/>
      </w:pPr>
      <w:r>
        <w:rPr>
          <w:rFonts w:ascii="Times New Roman"/>
          <w:b w:val="false"/>
          <w:i w:val="false"/>
          <w:color w:val="000000"/>
          <w:sz w:val="28"/>
        </w:rPr>
        <w:t>
      Ақмаржан-3 көшесінің тақ бетіндегі №1-17 үйлер аралығы, жұп бетіндегі №2-20 үйлер аралығы, Ақмаржан-4 көшесінің тақ бетіндегі №1-15 үйлер аралығы, жұп бетіндегі №2-18 үйлер аралығы, Ақмаржан-5 тақ бетіндегі №1-15 үйлер аралығы, жұп бетіндегі №2-14 үйлер аралығы, Ақмаржан-6 көшесінің тақ бетіндегі №1-7 үйлер аралығы, жұп бетіндегі №4-12 үйлер аралығы, Ақмаржан-7 көшесінің тақ бетіндегі №1-27 үйлер аралығы, жұп бетіндегі №2-26 үйлер аралығы, Ақмаржан-8 көшесінің тақ бетіндегі №1-29 үйлер аралығы, жұп бетіндегі №2-18 үйлер аралығы, Ақмаржан-9 көшесіндегі тақ бетіндегі №1-15 үйлер аралығы, жұп бетіндегі №2-14 үйлер аралығы, Ақмаржан-10 көшесінің жұп бетіндегі №2-18 үйлер аралығы, Күдері Қожа Көшекұлы көшесінің тақ бетіндегі №1-11 үйлер аралығы, Ақмаржан-18 көшесінің тақ бетіндегі №9 үй, жұп бетіндегі №10 үй аралығы, Ақмаржан-19 көшесінің жұп бетіндегі №2 үй, Ақмаржан-16 көшесінің тақ бетіндегі №1-21 үйлер аралығы, жұп бетіндегі №8-46 үйлер аралығы, Ақмаржан-20 көшесінің тақ бетіндегі №5-23 үйлер аралығы, жұп бетіндегі №4-66 үйлер аралығы, Жаппасбай батыр көшесіндегі №1, 2, 3, 4, 5, 6, 7 көп қабатты тұрғын үйлер, Жаппасбай батыр мөлтек ауданындағы №2, 3, 6, 8, 10, 15, 16, 70к, 70л, 70м, 70е, 70п, 72в, 72е көп қабатты үйлер.</w:t>
      </w:r>
    </w:p>
    <w:bookmarkEnd w:id="398"/>
    <w:bookmarkStart w:name="z406" w:id="399"/>
    <w:p>
      <w:pPr>
        <w:spacing w:after="0"/>
        <w:ind w:left="0"/>
        <w:jc w:val="left"/>
      </w:pPr>
      <w:r>
        <w:rPr>
          <w:rFonts w:ascii="Times New Roman"/>
          <w:b/>
          <w:i w:val="false"/>
          <w:color w:val="000000"/>
        </w:rPr>
        <w:t xml:space="preserve"> №358 сайлау учаскесі.</w:t>
      </w:r>
    </w:p>
    <w:bookmarkEnd w:id="399"/>
    <w:bookmarkStart w:name="z407" w:id="400"/>
    <w:p>
      <w:pPr>
        <w:spacing w:after="0"/>
        <w:ind w:left="0"/>
        <w:jc w:val="both"/>
      </w:pPr>
      <w:r>
        <w:rPr>
          <w:rFonts w:ascii="Times New Roman"/>
          <w:b w:val="false"/>
          <w:i w:val="false"/>
          <w:color w:val="000000"/>
          <w:sz w:val="28"/>
        </w:rPr>
        <w:t>
      Орталығы: Қызылорда қаласы білім бөлімінің "№271 орта мектебі" коммуналдық мемлекеттік мекемесі, Ш.Қалдаяқов көшесі №10а.</w:t>
      </w:r>
    </w:p>
    <w:bookmarkEnd w:id="400"/>
    <w:bookmarkStart w:name="z408" w:id="401"/>
    <w:p>
      <w:pPr>
        <w:spacing w:after="0"/>
        <w:ind w:left="0"/>
        <w:jc w:val="both"/>
      </w:pPr>
      <w:r>
        <w:rPr>
          <w:rFonts w:ascii="Times New Roman"/>
          <w:b w:val="false"/>
          <w:i w:val="false"/>
          <w:color w:val="000000"/>
          <w:sz w:val="28"/>
        </w:rPr>
        <w:t>
      Шекарасы: Қызылжарма каналынан бастап Тұран көшесінің бойымен солтүстік шығысқа қарай, Жезқазған трассасына дейін (Бәйтерек мөлтек ауданын қоса). Жезқазған трассасынан оңтүстікке қарай, Қызылжарма каналына дейін. Қызылжарма каналынан солтүстікке қарай Тұран көшесіне дейін.</w:t>
      </w:r>
    </w:p>
    <w:bookmarkEnd w:id="401"/>
    <w:bookmarkStart w:name="z409" w:id="402"/>
    <w:p>
      <w:pPr>
        <w:spacing w:after="0"/>
        <w:ind w:left="0"/>
        <w:jc w:val="both"/>
      </w:pPr>
      <w:r>
        <w:rPr>
          <w:rFonts w:ascii="Times New Roman"/>
          <w:b w:val="false"/>
          <w:i w:val="false"/>
          <w:color w:val="000000"/>
          <w:sz w:val="28"/>
        </w:rPr>
        <w:t>
      Қорқыт ата-1 көшесінің тақ бетіндегі №1-25, жұп бетіндегі №2-28 үйлер аралығы, Қорқыт ата-3 көшесінің тақ бетіндегі №1-41, жұп бетіндегі №2-40 үйлер аралығы, Қорқыт ата-2 көшесінің тақ бетіндегі №1-33, жұп бетіндегі №4-32 үйлер аралығы, Қорқыт ата-4 көшесінің тақ бетіндегі №3-15, жұп бетіндегі №4-20 үйлер аралығы, Достық көшесінің тақ бетіндегі №21-47, жұп бетіндегі №34-48 үйлер аралығы, Ынтымақ көшесінің бойындағы үйлер, Қорқыт ата-5 көшесінің тақ бетіндегі №5-21, жұп бетіндегі №2-22 үйлер аралығы, Қорқыт ата-6 көшесінің тақ бетіндегі №1-57, жұп бетіндегі №2-60 үйлер аралығы, Қорқыт ата-7 көшесінің тақ бетіндегі №1-71, жұп бетіндегі №4-60 үйлер аралығы, Қорқыт ата-8 көшесінің тақ бетіндегі №1-7, жұп бетіндегі №2-14 үйлер аралығы, Қорқыт ата-9 көшесінің тақ бетіндегі №7-15, жұп бетіндегі №8-18 үйлер аралығы, Қорқыт ата-10 көшесінің тақ бетіндегі №9-13, жұп бетіндегі №2-10 үйлер аралығы, Қорқыт ата-11 көшесінің тақ бетіндегі №1-17, жұп бетіндегі №4-18 үйлер аралығы, Қорқыт ата-12 көшесінің тақ бетіндегі №1-19, жұп бетіндегі №12-20 үйлер аралығы, Қорқыт ата-13 көшесінің тақ бетіндегі №3-9, жұп бетіндегі №10-32 үйлер аралығы, Қорқыт ата-14 көшесіндегі нөмірсіз үйлер, Қорқыт ата-15 көшесінің тақ бетіндегі №1-13 үйлер аралығы, Қорқыт ата-16 көшесіндегі нөмірсіз үйлер, Қорқыт ата-17 көшесінің тақ бетіндегі №13-37, жұп бетіндегі №2-18 үйлер аралығы, Қорқыт ата-18 көшесінің тақ бетіндегі №1-23, жұп бетіндегі №2-32 үйлер аралығы, Қорқыт ата-19 көшесіндегі нөмірсіз үйлер. Бәйтерек мөлтек ауданындағы үйлер.</w:t>
      </w:r>
    </w:p>
    <w:bookmarkEnd w:id="402"/>
    <w:bookmarkStart w:name="z410" w:id="403"/>
    <w:p>
      <w:pPr>
        <w:spacing w:after="0"/>
        <w:ind w:left="0"/>
        <w:jc w:val="left"/>
      </w:pPr>
      <w:r>
        <w:rPr>
          <w:rFonts w:ascii="Times New Roman"/>
          <w:b/>
          <w:i w:val="false"/>
          <w:color w:val="000000"/>
        </w:rPr>
        <w:t xml:space="preserve"> №359 сайлау учаскесі.</w:t>
      </w:r>
    </w:p>
    <w:bookmarkEnd w:id="403"/>
    <w:bookmarkStart w:name="z411" w:id="404"/>
    <w:p>
      <w:pPr>
        <w:spacing w:after="0"/>
        <w:ind w:left="0"/>
        <w:jc w:val="both"/>
      </w:pPr>
      <w:r>
        <w:rPr>
          <w:rFonts w:ascii="Times New Roman"/>
          <w:b w:val="false"/>
          <w:i w:val="false"/>
          <w:color w:val="000000"/>
          <w:sz w:val="28"/>
        </w:rPr>
        <w:t>
      Орталығы: Қызылорда қаласы білім бөлімінің "№267 орта мектебі" коммуналдық мемлекеттік мекемесі, Ж.Баласағұн көшесі №5.</w:t>
      </w:r>
    </w:p>
    <w:bookmarkEnd w:id="404"/>
    <w:bookmarkStart w:name="z412" w:id="405"/>
    <w:p>
      <w:pPr>
        <w:spacing w:after="0"/>
        <w:ind w:left="0"/>
        <w:jc w:val="both"/>
      </w:pPr>
      <w:r>
        <w:rPr>
          <w:rFonts w:ascii="Times New Roman"/>
          <w:b w:val="false"/>
          <w:i w:val="false"/>
          <w:color w:val="000000"/>
          <w:sz w:val="28"/>
        </w:rPr>
        <w:t>
      Шекарасы: Қазақстан көшесі мен Досбол би көшесінің қиылысынан бастап солтүстік-батысқа қарай Қазақстан көшесінің бойымен Қажымұхан көшесіне дейін, Қажымұхан көшесінің бойымен солтүстік-шығысқа қарай Торайғыров көшесіне дейін, Торайғыров көшесінің бойымен солтүстік-батысқа қарай Жанқожа батыр көшесіне дейін, Жанқожа батыр көшесі бойымен солтүстік-шығысқа қарай Қызылжарма каналына дейін, Қызылжарма каналы бойымен оңтүстік-шығысқа қарай Досбол би көшесіне дейін, Досбол би көшесінің бойымен оңтүстік-батысқа қарай Қазақстан көшесіне дейін.</w:t>
      </w:r>
    </w:p>
    <w:bookmarkEnd w:id="405"/>
    <w:bookmarkStart w:name="z413" w:id="406"/>
    <w:p>
      <w:pPr>
        <w:spacing w:after="0"/>
        <w:ind w:left="0"/>
        <w:jc w:val="both"/>
      </w:pPr>
      <w:r>
        <w:rPr>
          <w:rFonts w:ascii="Times New Roman"/>
          <w:b w:val="false"/>
          <w:i w:val="false"/>
          <w:color w:val="000000"/>
          <w:sz w:val="28"/>
        </w:rPr>
        <w:t>
      А.Оразбаева көшесінің жұп бетіндегі №2-26, тақ бетiндегi №1-27 үйлер аралығы, Т.Жароков көшесінің тақ бетіндегі №1-25, жұп бетіндегі №2-26 үйлер аралығы, А.Герцен көшесінің тақ бетіндегі №1-25, жұп бетіндегі №6-34 үйлер аралығы, Д.Алашаев көшесінің тақ бетіндегі №1-15, жұп бетіндегі №2-36 үйлер аралығы, Е.Ерназаров көшесінің тақ бетіндегі №3-31, жұп бетіндегі №2-26 үйлер аралығы, Қазақстанның 40 жылдығы көшесінің тақ бетіндегі №1-73 үйлер аралығы, М.Қажымұхан көшесінің жұп бетіндегі №2-36 үйлер аралығы, Кольцевая көшесінің тақ бетіндегі №1-11, жұп бетіндегі №2-34 үйлер аралығы, Мостопоезд көшесінің тақ бетіндегі №1-7, жұп бетіндегі №2-74 үйлер аралығы, Ә.Ахметов көшесінің тақ бетіндегі №1-23, жұп бетіндегі №2-22 үйлер аралығы, Ә.Жангелдин көшесінің тақ бетіндегі №1-23, жұп бетіндегі №2-38 үйлер аралығы, Ә.Жангелдин тұйығының тақ бетіндегі №1-15, жұп бетіндегі №2-6 үйлер аралығы, Ж.Маханбетов тұйығының тақ бетіндегі №1-25 үйлер аралығы, А.Сағымбаев көшесінің тақ бетіндегі №63а-101 үйлер аралығы, Ге-Бон-У көшесінің тақ бетіндегі №25-43, жұп бетіндегі №28-44 үйлер аралығы, Кенесары хан көшесінің тақ бетіндегі №99-199, жұп бетіндегі №100-174 үйлер аралығы, Б.Майлин көшесінің тақ бетіндегі №95-143, жұп бетіндегі №90-168 үйлер аралығы, С.Торайғыров көшесінің тақ бетіндегі №115-183, жұп бетіндегі №150-192 үйлер аралығы, Қазақстанның 40 жылдығы көшесінің тақ бетіндегі №1-15, жұп бетіндегі №2-16 үйлер аралығы, Квартальная көшесінің тақ бетіндегі №1-7, жұп бетіндегі №2а-12 үйлер аралығы, Свобода көшесінің тақ бетіндегі №15-55 үйлер аралығы.</w:t>
      </w:r>
    </w:p>
    <w:bookmarkEnd w:id="406"/>
    <w:bookmarkStart w:name="z414" w:id="407"/>
    <w:p>
      <w:pPr>
        <w:spacing w:after="0"/>
        <w:ind w:left="0"/>
        <w:jc w:val="left"/>
      </w:pPr>
      <w:r>
        <w:rPr>
          <w:rFonts w:ascii="Times New Roman"/>
          <w:b/>
          <w:i w:val="false"/>
          <w:color w:val="000000"/>
        </w:rPr>
        <w:t xml:space="preserve"> №360 сайлау учаскесі.</w:t>
      </w:r>
    </w:p>
    <w:bookmarkEnd w:id="407"/>
    <w:bookmarkStart w:name="z415" w:id="408"/>
    <w:p>
      <w:pPr>
        <w:spacing w:after="0"/>
        <w:ind w:left="0"/>
        <w:jc w:val="both"/>
      </w:pPr>
      <w:r>
        <w:rPr>
          <w:rFonts w:ascii="Times New Roman"/>
          <w:b w:val="false"/>
          <w:i w:val="false"/>
          <w:color w:val="000000"/>
          <w:sz w:val="28"/>
        </w:rPr>
        <w:t>
      Орталығы: Қызылорда қаласы білім бөлімінің "Әлия Молдағұлова атындағы №173 орта мектебі" коммуналдық мемлекеттік мекемесі, М.Көкенов көшесі, нөмірсіз.</w:t>
      </w:r>
    </w:p>
    <w:bookmarkEnd w:id="408"/>
    <w:bookmarkStart w:name="z416" w:id="409"/>
    <w:p>
      <w:pPr>
        <w:spacing w:after="0"/>
        <w:ind w:left="0"/>
        <w:jc w:val="both"/>
      </w:pPr>
      <w:r>
        <w:rPr>
          <w:rFonts w:ascii="Times New Roman"/>
          <w:b w:val="false"/>
          <w:i w:val="false"/>
          <w:color w:val="000000"/>
          <w:sz w:val="28"/>
        </w:rPr>
        <w:t>
      Шекарасы: Ә.Қашаубаев көшесінің бойымен №23 үйден бастап солтүстікке қарай Г.Титов көшесіндегі №1 үйге дейін. Г.Титов көшесіндегі №1 үйден бастап Жаңақұрылыс-5 көшесі бойымен шығысқа қарай "Мүбарак" мешітіне дейін. "Мүбарак" мешітінен оңтүстікке қарай Қоғалы көшесіне дейін. Қоғалы көшесінің бойымен оңтүстікке қарай Малоэтажная көшесіне дейін. Малоэтажная көшесіннің бойымен К.Рүстембеков көшесіне дейін. К.Рүстембеков көшесінен оңтүстік батысқа қарай Ә.Кашаубаев көшесіне дейін.</w:t>
      </w:r>
    </w:p>
    <w:bookmarkEnd w:id="409"/>
    <w:bookmarkStart w:name="z417" w:id="410"/>
    <w:p>
      <w:pPr>
        <w:spacing w:after="0"/>
        <w:ind w:left="0"/>
        <w:jc w:val="both"/>
      </w:pPr>
      <w:r>
        <w:rPr>
          <w:rFonts w:ascii="Times New Roman"/>
          <w:b w:val="false"/>
          <w:i w:val="false"/>
          <w:color w:val="000000"/>
          <w:sz w:val="28"/>
        </w:rPr>
        <w:t>
      Г.Титов шағын ауданының орталығындағы көп қабатты №1-16, 28-28а үйлер аралығы және №26а, 32, 33 үйлер. Жаңақұрылыс-5 көшесінің тақ бетіндегі номерсіз үйлер. Г.Титов шағын ауданының 2 кварталындағы көп қабатты №7-20 үйлер аралығы және №22, 24, 24а, 27, 32, 32/1 үйлер. Г.Титов шағын ауданының №1, 2, 4, 5, 6, 7, 8, 9 көшесіндегі үйлер. Г.Титов шағын ауданының жаңа құрылыс №4, 5, 6, 7, 8 көшесіндегі үйлер. К.Рүстембеков көшесінің тақ бетіндегі №1-53 үйлер. Т.Бокин көшесінің екі бетіндегі №1-48 үйлер, Т.Бокин тұйығының екі бетіндегі №1-20 үйлер. К.Рүстембеков тұйығының екі бетіндегі №1-20 үйлер, Дүр Оңғар көшесінің жұп бетіндегі №2-6 үйлер. Малоэтажная көшесінің тақ бетіндегі №1-31 үйлер. Қоғалы көшесіндегі №1-14 үйлер. Г.Титов көшесіндегі №8-19 үйлер. Жетікөл көшесінің екі бетіндегі №1, 1а, 2, 3, 4, 5, 6, 7, 9, 10, 11, 12, 13, 14, 15, 16 үйлер. Ә.Қашаубаев көшесіндегі №23-31 үйлер.</w:t>
      </w:r>
    </w:p>
    <w:bookmarkEnd w:id="410"/>
    <w:bookmarkStart w:name="z418" w:id="411"/>
    <w:p>
      <w:pPr>
        <w:spacing w:after="0"/>
        <w:ind w:left="0"/>
        <w:jc w:val="left"/>
      </w:pPr>
      <w:r>
        <w:rPr>
          <w:rFonts w:ascii="Times New Roman"/>
          <w:b/>
          <w:i w:val="false"/>
          <w:color w:val="000000"/>
        </w:rPr>
        <w:t xml:space="preserve"> №361сайлау учаскесі.</w:t>
      </w:r>
    </w:p>
    <w:bookmarkEnd w:id="411"/>
    <w:bookmarkStart w:name="z419" w:id="412"/>
    <w:p>
      <w:pPr>
        <w:spacing w:after="0"/>
        <w:ind w:left="0"/>
        <w:jc w:val="both"/>
      </w:pPr>
      <w:r>
        <w:rPr>
          <w:rFonts w:ascii="Times New Roman"/>
          <w:b w:val="false"/>
          <w:i w:val="false"/>
          <w:color w:val="000000"/>
          <w:sz w:val="28"/>
        </w:rPr>
        <w:t>
      Орталығы: Қызылорда қаласы білім бөлімінің "Нағи Ильясов атындағы №9 мектеп-гимназиясы" коммуналдық мемлекеттік мекемесі, Ақмешіт шағын ауданы, №34.</w:t>
      </w:r>
    </w:p>
    <w:bookmarkEnd w:id="412"/>
    <w:bookmarkStart w:name="z420" w:id="413"/>
    <w:p>
      <w:pPr>
        <w:spacing w:after="0"/>
        <w:ind w:left="0"/>
        <w:jc w:val="both"/>
      </w:pPr>
      <w:r>
        <w:rPr>
          <w:rFonts w:ascii="Times New Roman"/>
          <w:b w:val="false"/>
          <w:i w:val="false"/>
          <w:color w:val="000000"/>
          <w:sz w:val="28"/>
        </w:rPr>
        <w:t>
      Шекарасы: Ақмешіт шағын ауданының №13, 14, 15, 16, 17, 18, 19, 20, 29, 30, 31, 31а, 32 көп қабатты үйлер.</w:t>
      </w:r>
    </w:p>
    <w:bookmarkEnd w:id="413"/>
    <w:bookmarkStart w:name="z421" w:id="414"/>
    <w:p>
      <w:pPr>
        <w:spacing w:after="0"/>
        <w:ind w:left="0"/>
        <w:jc w:val="left"/>
      </w:pPr>
      <w:r>
        <w:rPr>
          <w:rFonts w:ascii="Times New Roman"/>
          <w:b/>
          <w:i w:val="false"/>
          <w:color w:val="000000"/>
        </w:rPr>
        <w:t xml:space="preserve"> №366 сайлау учаскесi.</w:t>
      </w:r>
    </w:p>
    <w:bookmarkEnd w:id="414"/>
    <w:bookmarkStart w:name="z422" w:id="415"/>
    <w:p>
      <w:pPr>
        <w:spacing w:after="0"/>
        <w:ind w:left="0"/>
        <w:jc w:val="both"/>
      </w:pPr>
      <w:r>
        <w:rPr>
          <w:rFonts w:ascii="Times New Roman"/>
          <w:b w:val="false"/>
          <w:i w:val="false"/>
          <w:color w:val="000000"/>
          <w:sz w:val="28"/>
        </w:rPr>
        <w:t>
      Орталығы: Қызылорда қаласы әкімдігінің "Қызылорда қаласының жұмыспен қамту және әлеуметтік бағдарламалар бөлімі" коммуналдық мемлекеттік мекемесі, Қ.Қазантаев көшесi, №43.</w:t>
      </w:r>
    </w:p>
    <w:bookmarkEnd w:id="415"/>
    <w:bookmarkStart w:name="z423" w:id="416"/>
    <w:p>
      <w:pPr>
        <w:spacing w:after="0"/>
        <w:ind w:left="0"/>
        <w:jc w:val="both"/>
      </w:pPr>
      <w:r>
        <w:rPr>
          <w:rFonts w:ascii="Times New Roman"/>
          <w:b w:val="false"/>
          <w:i w:val="false"/>
          <w:color w:val="000000"/>
          <w:sz w:val="28"/>
        </w:rPr>
        <w:t>
      Шекарасы: Қызылорда қаласы әкімдігінің "Қызылорда қаласының жұмыспен қамту және әлеуметтік бағдарламалар бөлімі" коммуналдық мемлекеттік мекемесінің ғимараты.</w:t>
      </w:r>
    </w:p>
    <w:bookmarkEnd w:id="4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