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c76c" w14:textId="495c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кент және ауылдық округтер бюджеттері туралы" Қызылорда қалалық мәслихатының 2017 жылғы 21 желтоқсандағы №132-20/1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2018 жылғы 20 қарашадағы № 194-32/1 шешімі. Қызылорда облысының Әділет департаментінде 2018 жылғы 4 желтоқсанда № 6545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кент және ауылдық округтер бюджеттері туралы" Қызылорда қалалық мәслихатының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132-20/1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26 желтоқсанда №6088 тіркелген, Қазақстан Республикасының нормативтік құқықтық актілерінің эталондық бақылау банкінде 2018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2 038 962,0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889 194,0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197 538,6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93 089,0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341 002,5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211 547,3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77 519,1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55 807,0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173 264,5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123 179,0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72 560,0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15 500,0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3 569,0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8 500,0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10 900,0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3 170,0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5 050,0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3 930,0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16 102,9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1 800,0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6 069,7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221,0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3 991,5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2 919,1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56,1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255,0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790,5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1 899 680,1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814 834,0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175 968,9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89 299,0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328 511,0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197 728,2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74 293,0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50 502,0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168 544,0 мың теңге.".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2 038 962,0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889 194,0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197 538,6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93 089,0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341 002,5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211 547,3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77 519,1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55 807,0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173 264,5 мың теңге.".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ХХХІІ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20 қарашадағы №194-32/1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1-қосымша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Тасбөгет кентінің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20 қарашадағы №194-32/1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2-қосымша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Белкөл кентінің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20 қарашадағы №194-32/1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3-қосымша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Ақжарма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20 қарашадағы №194-32/1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4-қосымша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Ақсуат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20 қарашадағы №194-32/1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5-қосымша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Қызылжарма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20 қарашадағы №194-32/1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6-қосымша</w:t>
            </w:r>
          </w:p>
        </w:tc>
      </w:tr>
    </w:tbl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Қарауылтөбе ауылдық округі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20 қарашадағы №194-32/1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7-қосымша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Қызылөзек ауылдық округі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20 қарашадағы №194-32/1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8-қосымша</w:t>
            </w:r>
          </w:p>
        </w:tc>
      </w:tr>
    </w:tbl>
    <w:bookmarkStart w:name="z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Қосшыңырау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