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e1b85" w14:textId="21e1b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қаласы Тасбөгет кенті әкімінің 2018 жылғы 21 желтоқсандағы № 611 шешімі. Қызылорда облысының Әділет департаментінде 2018 жылғы 25 желтоқсанда № 6585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комиссиясының 2018 жылғы 12 маусымдағы №2 қорытындысына сәйкес Тасбөгет кентінің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Қызылорда қаласы, Тасбөгет кентінің келесі көшелеріне: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№11 көшеге "Жұмабек Тәжімұлы" есімі;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№13 көшеге "Баспан Меңдібаев" есімі берілсін.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Тасбөгет кенті әкімінің орынбасары Ж.Байхадамовқа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алғашқы ресми жарияланған күнiнен кейiн күнтiзбелiк он күн өткен соң қолданысқа енгiзiледi.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Тасбөгет кентінің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Шамуратов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