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03c7" w14:textId="a630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2018 жылғы 18 қаңтардағы № 240-қ қаулысы. Қызылорда облысының Әділет департаментінде 2018 жылғы 26 қаңтарда № 6154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Арал ауданының жерлерінен "Аралсода" жауапкершілігі шектеулі серіктестігіне теміржол желісін жүргізу үшін жалпы көлемі 2,0 гектар жер учаскесі жер пайдаланушыдан алып қоймай 49 (қырық тоғыз)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"Аралсода" жауапкершілігі шектеулі серіктестігі теміржол желісін жүргізу мақсатында жер учаскесін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"Арал аудандық жер қатынастары бөлімі" коммуналдық мемлекеттік мекемесі (Н. Ахметов)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Арал ауданы әкімінің орынбасары М. Мейірбековке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Осы қаулы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