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9b6a" w14:textId="f619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2018 жылғы 4 сәуірдегі № 21-ш шешімі. Қызылорда облысының Әділет департаментінде 2018 жылғы 9 сәуірде № 6245 болып тіркелді. Күші жойылды - Қызылорда облысы Арал ауданы әкімінің 2019 жылғы 11 маусымдағы № 5-ш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әкімінің 11.06.2019 </w:t>
      </w:r>
      <w:r>
        <w:rPr>
          <w:rFonts w:ascii="Times New Roman"/>
          <w:b w:val="false"/>
          <w:i w:val="false"/>
          <w:color w:val="ff0000"/>
          <w:sz w:val="28"/>
        </w:rPr>
        <w:t>№ 5-ш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Арал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қаласының, Тайыр Жароков көшесіндегі № 2 үйді және Аралтұз көшесіндегі № 36 үйді апатты жағдайдың туындауы мүмкін болуына байланысты объектіде объектілік ауқымдағы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Арал ауданы әкімінің орынбасары М. Мейірбеков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