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d5e7" w14:textId="d49d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 жылы өткізілетін бірыңғай мемлекеттік сатып алулардың кейбір мәселелері туралы" Арал ауданы әкімдігінің 2018 жылғы 15 ақпандағы № 259-қ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2018 жылғы 18 сәуірдегі № 303-қ қаулысы. Қызылорда облысының Әділет департаментінде 2018 жылғы 28 сәуірде № 6281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әкiмдігі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 жылы өткізілетін бірыңғай мемлекеттік сатып алулардың кейбір мәселелері туралы" Арал ауданы әкімдігінің 2018 жылғы 15 ақпандағы </w:t>
      </w:r>
      <w:r>
        <w:rPr>
          <w:rFonts w:ascii="Times New Roman"/>
          <w:b w:val="false"/>
          <w:i w:val="false"/>
          <w:color w:val="000000"/>
          <w:sz w:val="28"/>
        </w:rPr>
        <w:t>№ 259-қ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6175 болып тіркелген, Қазақстан Республикасы нормативтік құқықтық актілерінің эталондық түрдегі эталондық бақылау банкінде 2018 жылғы 2 наурызда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"Арал ауданының мемлекеттік сатып алу бөлімі" коммуналдық мемлекеттік мекемесі тапсырыс берушілер үшін мемлекеттік сатып алудың бірыңғай ұйымдастырушысы болып айқындалсын.".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"Арал ауданының мемлекеттік сатып алу бөлімі" коммуналдық мемлекеттік мекемесінің басшысы заңнамада бекітілген тәртіппен осы қаулыдан туындайтын шараларды қабылдасын.".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