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b58b" w14:textId="e5cb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Арал ауданы әкімдігінің 2017 жылғы 13 маусымдағы № 95-қ қаулысына өзгерістер енгізу турал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16 мамырдағы № 321-қ қаулысы. Қызылорда облысының Әділет департаментінде 2018 жылғы 29 мамырда № 6300 болып тіркелді. Күші жойылды - Қызылорда облысы Арал ауданы әкімдігінің 2019 жылғы 14 ақпандағы № 19-қ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14.02.2019 </w:t>
      </w:r>
      <w:r>
        <w:rPr>
          <w:rFonts w:ascii="Times New Roman"/>
          <w:b w:val="false"/>
          <w:i w:val="false"/>
          <w:color w:val="ff0000"/>
          <w:sz w:val="28"/>
        </w:rPr>
        <w:t>№ 19-қ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1."Жұмыс орындарына квота белгілеу туралы" Арал ауданы әкімдігінің 2017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95-қ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5888 тіркелген, Қазақстан Республикасы нормативтік құқықтық актілерінің эталондық бақылау банкінде 2017 жылғы 11 шілдеде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құрылысы" жауапкершілігі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серіктестігінің директоры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 Құлмырзаев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мамыр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"Спартак" дене тәрбиесі-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қоғамы"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бірлестігінің Арал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Айекешов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мамыр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"Кұланды"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серіктестігінің директоры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Н. Тлеуов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мамыр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"16" мамыр 2018 жылғы № 321-қ 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1- қосымша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2484"/>
        <w:gridCol w:w="1766"/>
        <w:gridCol w:w="3982"/>
        <w:gridCol w:w="2930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жауапкершілігі шектеулі серіктестігі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"16" мамыр 2018 жылғы № 321-қ қаулысына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2- қосымша 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730"/>
        <w:gridCol w:w="1722"/>
        <w:gridCol w:w="3883"/>
        <w:gridCol w:w="2856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"16" мамыр 2018 жылғы № 321-қ қаулысына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3- қосымша 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кәмілеттік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041"/>
        <w:gridCol w:w="1486"/>
        <w:gridCol w:w="3351"/>
        <w:gridCol w:w="246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"Спартак" дене тәрбиесі-спорт қоғамы Республикалық қоғамдық бірлестігі Арал филиалы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