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09d75" w14:textId="7e09d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"Мүгедектерді қоспағанда, дене шынықтыру-сауықтыру қызметтерін тегін немесе жеңілдікті шарттармен пайдаланатын азаматтар санаттарының тізбесін, сондай-ақ жеңілдіктер мөлшерін белгілеу туралы" Арал ауданы әкімдігінің 2015 жылғы 4 қыркүйектегі № 231-қ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ауданы әкімдігінің 2018 жылғы 28 маусымдағы № 351-қ қаулысы. Қызылорда облысының Әділет департаментінде 2018 жылғы 13 шілдеде № 6376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Арал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"Мүгедектерді қоспағанда, дене шынықтыру-сауықтыру қызметтерін тегін немесе жеңілдікті шарттармен пайдаланатын азаматтар санаттарының тізбесін, сондай-ақ жеңілдіктер мөлшерін белгілеу туралы" Арал ауданы әкімдігінің 2015 жылғы 4 қыркүйектегі </w:t>
      </w:r>
      <w:r>
        <w:rPr>
          <w:rFonts w:ascii="Times New Roman"/>
          <w:b w:val="false"/>
          <w:i w:val="false"/>
          <w:color w:val="000000"/>
          <w:sz w:val="28"/>
        </w:rPr>
        <w:t>№ 231-қ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(нормативтік құқықтық актілерді мемлекеттік тіркеу Тізілімінде № 5154 болып тіркелген, 2015 жылғы 14 қазанда "Толқын" газетінде жарияланған)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Арал ауданы әкімінің орынбасары Е. Әбішевке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Мейірбеков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