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91b9" w14:textId="85a9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2018 жылғы 24 қазандағы № 28-ш шешімі. Қызылорда облысының Әділет департаментінде 2018 жылғы 25 қазанда № 6480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әкiмі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 бойынша сайлау учаскелерi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Арал ауданы әкімінің 2015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5223 болып тіркелген, 2015 жылдың 21 қарашасында "Толқын" газетінде және 2015 жылғы 4желтоқсанда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"Арал ауданы әкімінің аппараты" коммуналдық мемлекеттік мекемесінің басшысы Н. Бохаевқа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 Дабылов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қазан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28-ш шешіміне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ауданы әкімінің 26.09.2023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Қызылорда облысы Арал ауданы әкімінің 05.08.2024 </w:t>
      </w:r>
      <w:r>
        <w:rPr>
          <w:rFonts w:ascii="Times New Roman"/>
          <w:b w:val="false"/>
          <w:i w:val="false"/>
          <w:color w:val="ff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Қарақұм ауылдық округі, Абай ауылы, Абай көшесі № 350 "А", "Қызылорда облысының білім басқармасының Арал ауданы бойынша білім бөлімінің "№ 59 орта мектебі"" коммуналдық мемлекеттік мекемесі.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Абай, Көкаша ауылдары.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Қарақұм ауылдық округі, Ерімбетжаға ауылы, Ерімбетжаға көшесі № 61, "Қызылорда облысының білім басқармасының Арал ауданы бойынша білім бөлімінің "№ 18 негізгі мектебі"" коммуналдық мемлекеттік мекемесі.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Ерімбетжаға ауылы.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Атанши ауылдық округі, Жіңішкеқұм ауылы, Жіңішкеқұм көшесі № 97, "Қызылорда облысының білім басқармасының Арал ауданы бойынша білім бөлімінің "№ 230 орта мектебі"" коммуналдық мемлекеттік мекемесі.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Жіңішкеқұм, Атанши ауылдары.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Қамыстыбас ауылдық округі, Қамыстыбас ауылы, Қамыстыбас көшесі № 74, "Қызылорда облысының білім басқармасының Арал ауданы бойынша білім бөлімінің "№ 21 орта мектебі"" коммуналдық мемлекеттік мекемесі.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Қамыстыбас ауылы, № 91, 92 теміржол бекеттері.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Сапақ ауылдық округі, Сапақ ауылы, Сапақ көшесі № 87, "Қызылорда облысының білім басқармасының Арал ауданы бойынша білім бөлімінің "№ 69 орта мектебі" коммуналдық мемлекеттік мекемесі.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Сапақ ауылы, № 87, 88 теміржол бекеттері.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Сапақ ауылдық округі, Көктем ауылы, Көктем көшесі № 44, "Қызылорда облысының білім басқармасының Арал ауданы бойынша білім бөлімінің "Аманқос Мұстафаев атындағы № 227 негізгі мектебі"" коммуналдық мемлекеттік мекемесі.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Көктем ауылы.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 сайлау учаскесі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Шөміш ауылы, Шөміш көшесі № 1, "Қызылорда облысының білім басқармасының Арал ауданы бойынша білім бөлімінің "№ 263 орта мектебі"" коммуналдық мемлекеттік мекемесі.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 ауылы.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Аралқұм ауылы, Аралқұм көшесі № 228, "Қызылорда облысының білім басқармасының Арал ауданы бойынша білім бөлімінің "№ 61 орта мектебі" коммуналдық мемлекеттік мекемесі.</w:t>
      </w:r>
    </w:p>
    <w:bookmarkStart w:name="z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Аралқұм, Мойнақ ауылдары.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9 сайлау учаскесі алынып тасталды - Қызылорда облысы Арал ауданы әкімінің 05.08.2024 </w:t>
      </w:r>
      <w:r>
        <w:rPr>
          <w:rFonts w:ascii="Times New Roman"/>
          <w:b w:val="false"/>
          <w:i w:val="false"/>
          <w:color w:val="00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Бекбауыл ауылы, Бекбауыл көшесі № 175, "Қызылорда облысының білім басқармасының Арал ауданы бойынша білім бөлімінің "№ 65 орта мектебі"" коммуналдық мемлекеттік мекемесі.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Бекбауыл ауылы, № 93 теміржол бекеті.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Үкілісай ауылы, Үкілісай көшесі № 44, "Қызылорда облысының білім басқармасының Арал ауданы бойынша білім бөлімінің "№ 265 негізгі мектебі"" коммуналдық мемлекеттік мекемесі.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Үкілісай ауылы.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Бекбауыл ауылдық округі, Құмбазар ауылы, Құмбазар көшесі № 81, "Қызылорда облысының білім басқармасының Арал ауданы бойынша білім бөлімінің "№ 200 орта мектебі"" коммуналдық мемлекеттік мекемесі.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Құмбазар ауылы.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Start w:name="z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Қызылжар ауылы, Жақсығұл Жалғасбаев көшесі № 16, "Қызылорда облысының білім басқармасының Арал ауданы бойынша білім бөлімінің "№ 81 орта мектебі"" коммуналдық мемлекеттік мекемесі.</w:t>
      </w:r>
    </w:p>
    <w:bookmarkEnd w:id="39"/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Шөмішкөл ауылы, Шөмішкөл көшесі № 104, "Қызылорда облысының білім басқармасының Арал ауданы бойынша білім бөлімінің "№ 66 орта мектебі"" коммуналдық мемлекеттік мекемесі.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Шөмішкөл ауылы.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Қосжар ауылдық округі, Қосжар ауылы, Қосжар көшесі № 46, "Қызылорда облысының білім басқармасының Арал ауданы бойынша білім бөлімінің "№ 67 орта мектебі"" коммуналдық мемлекеттік мекемесі.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Қосжар ауылы.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Start w:name="z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Жетес би ауылдық округі, Райым ауылы, Райым көшесі № 30, "Жетес би ауылдық округі әкімінің аппараты" коммуналдық мемлекеттік мекемесінің "Райым ауылдық клубы" коммуналдық мемлекеттік қазыналық кәсіпорны.</w:t>
      </w:r>
    </w:p>
    <w:bookmarkEnd w:id="47"/>
    <w:bookmarkStart w:name="z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 ауылы.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Бөген ауылдық округі, Бөген ауылы, Бөген көшесі № 195, "Қызылорда облысының білім басқармасының Арал ауданы бойынша білім бөлімінің "№ 20 З. Шүкіров атындағы орта мектебі"" коммуналдық мемлекеттік мекемесі.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Бөген, Көнебөген ауылдары.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Бөген ауылдық округі, Қарашалаң ауылы, Қарашалаң көшесі № 107, "Қызылорда облысының білім басқармасының Арал ауданы бойынша білім бөлімінің "№ 75 орта мектебі"" коммуналдық мемлекеттік мекемесі.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Қарашалаң ауылы.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19 сайлау учаскесі: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Ақшатау ауылы, Ақшатау көшесі № 4, "Қызылорда облысының білім басқармасының Арал ауданы бойынша білім бөлімінің "Ақшатау бастауыш мектебі"" коммуналдық мемлекеттік мекемесі.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Ақшатау ауылы.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Аманөткел ауылдық округі, Аманөткел ауылы, Аманөткел көшесі № 134, "Қызылорда облысының білім басқармасының Арал ауданы бойынша білім бөлімінің "№ 73 орта мектебі"" коммуналдық мемлекеттік мекемесі.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Аманөткел, Хан ауылдары.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Аманөткел ауылдық округі, Аққұлақ ауылы, Аққұлақ көшесі № 50, "Қызылорда облысының білім басқармасының Арал ауданы бойынша білім бөлімінің "№ 76 негізгі мектебі"" коммуналдық мемлекеттік мекемесі. 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Аққұлақ ауылы.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Жаңақұрылыс ауылдық округі, Жаңақұрылыс ауылы, Жаңақұрылыс көшесі № 159, "Қызылорда облысының білім басқармасының Арал ауданы бойынша білім бөлімінің "№ 74 орта мектебі"" коммуналдық мемлекеттік мекемесі.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Жаңақұрылыс ауылы.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Мергенсай ауылдық округі, Жалаңаш ауылы, Жалаңаш көшесі № 119, "Қызылорда облысының білім басқармасының Арал ауданы бойынша білім бөлімінің "№ 58 орта мектебі"" коммуналдық мемлекеттік мекемесі.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Жалаңаш, Тастүбек ауылдары.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Қаратерең ауылдық округі, Жаңақоныс ауылы, Жаңақоныс көшесі № 135, "Қызылорда облысының білім басқармасының Арал ауданы бойынша білім бөлімінің "№ 82 орта мектебі"" коммуналдық мемлекеттік мекемесі.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Жаңақоныс, Көлжаға, Көнеқаратерең ауылдары.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Қаратерең ауылдық округі, Тастақ ауылы, Тастақ көшесі № 36, Қазақстан Республикасы Экология және табиғи ресурстар министрлігі балық шаруашылығы комитеті "Қамыстыбас балық питомнигі" республикалық мемлекеттік қазыналық кәсіпорны.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Тастақ ауылы.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Аққұм ауылдық округі, Шижаға ауылы, Шижаға көшесі № 381, "Қызылорда облысының білім басқармасының Арал ауданы бойынша білім бөлімінің "№ 57 Е. Көшербаев атындағы орта мектебі"" коммуналдық мемлекеттік мекемесі.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Шижаға, Күршек ауылдары.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Сазды ауылдық округі, Сазды ауылы, Сазды көшесі № 80, "Қызылорда облысының білім басқармасының Арал ауданы бойынша білім бөлімінің "№ 60 Ж. Түменбаев атындағы орта мектебі"" коммуналдық мемлекеттік мекемесі.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Сазды ауылы.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 учаскесі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Жіңішкеқұм ауылдық округі, Тоқабай ауылы, Қ. Бердімағамбетов көшесі № 133, "Жіңішкеқұм ауылдық округі әкімінің аппараты" коммуналдық мемлекеттік мекемесінің "Тоқабай ауылдық клубы" коммуналдық мемлекеттік қазыналық кәсіпорны.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Тоқабай ауылы.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Құланды ауылдық округі, Ақбасты ауылы, Ақбасты көшесі № 87, "Қызылорда облысының білім басқармасының Арал ауданы бойынша білім бөлімінің "№ 22 орта мектебі"" коммуналдық мемлекеттік мекемесі.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Ақбасты ауылы. 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Беларан ауылдық округі, Құланды ауылы, Құланды көшесі № 70, "Қызылорда облысының білім басқармасының Арал ауданы бойынша білім бөлімінің "№ 77 орта мектебі"" коммуналдық мемлекеттік мекемесі.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Құланды ауылы.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Ақирек ауылдық округі, Ақбай ауылы, Ақбай көшесі № 147, "Қызылорда облысының білім басқармасының Арал ауданы бойынша білім бөлімінің "№ 63 орта мектебі"" коммуналдық мемлекеттік мекемесі.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 ауылы.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сайлау учаскесі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Қосаман ауылдық округі, Қосаман ауылы, Қосаман көшесі № 84, "Қызылорда облысының білім басқармасының Арал ауданы бойынша білім бөлімінің "№ 68 орта мектебі"" коммуналдық мемлекеттік мекемесі.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Қосаман, Бердікөл ауылдары.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Қосаман ауылдық округі, Ақеспе ауылы, Ақеспе көшесі № 54, "Қызылорда облысының білім басқармасының Арал ауданы бойынша білім бөлімінің "№ 237 негізгі мектебі"" коммуналдық мемлекеттік мекемесі.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Ақеспе, Қосбелгі ауылдары.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Жақсықылыш кенті, Д. Менделеев көшесі № 1 "В", "Аралтұз" акционерлік қоғамының клубы.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 Құнанбаев көшесі 1-66 үйлер аралығы, Ә. Медетбаев көшесі 1-19 үйлер аралығы, Д. Менделеев көшесі 1-17 үйлер аралығы, Ю. Гагарин көшесі 1-12 үйлер аралығы, А. Ахметов көшесі 1-54 үйлер аралығы, М. Маметова көшесі 1-17 үйлер аралығы, Ә. Сарымсақов көшесі 1-99 үйлер аралығы, Ә. Темірбаев көшесі 1-44 үйлер аралығы, Жақсықылыш тұйық көшесі 1-38 үйлер аралығы, Жақсықылыш көшесі 1-74 үйлер аралығы, Т. Әубәкіров көшесі 1-18 үйлер аралығы, Ә. Жангелдин көшесі 1-24 үйлер аралығы, Ы. Алтынсарин көшесі 1-93 үйлер аралығы, Ә. Молдағұлова көшесі 1-18 үйлер аралығы, Ж. Тлеубергенұлы көшесі 1-13 үйлер аралығы.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сайлау учаскесі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Жақсықылыш кенті, Жақсықылыш көшесі № 76 "Қызылорда облысының білім басқармасының Арал ауданы бойынша білім бөлімінің "№ 19 орта мектебі"" коммуналдық мемлекеттік мекемесі.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Кенжеғұлұлы көшесі 1-25 үйлер аралығы, Жанқожа батыр көшесі 1-25 үйлер аралығы, Жастар көшесі 1-44 үйлер аралығы, Әйтеке би көшесі 1-49 үйлер аралығы, Ғ. Мұратбаев көшесі 1-17 үйлер аралығы, Тұрсынбике көшесі 1-28 үйлер аралығы, Сартай батыр көшесі 1-63 үйлер аралығы, К. Байсейтова көшесі 1-37 үйлер аралығы, Т. Бигелдинов көшесі 1-20 үйлер аралығы, Т. Рысқұлов көшесі 1-38 үйлер аралығы, Е. Әуелбеков көшесі 1-33 үйлер аралығы, Б. Момышұлы көшесі 1-8 үйлер аралығы, З. Шүкіров көшесі 1-46 үйлер аралығы, С. Дәріқұлов тұйық көшесі 1-41 үйлер аралығы, К. Байсейтова тұйық көшесі 1-5 үйлер аралығы, Ауыл жылы көшесі 1-13 үйлер аралығы, Т. Рысқұлов тұйық көшесі 1-38 үйлер аралығы.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сайлау учаскесі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Привокзальная көшесі № 7, "Қызылорда облысының білім басқармасының Арал ауданы бойынша білім бөлімінің "№ 87 орта мектебі"" коммуналдық мемлекеттік мекемесі.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Ақтан батыр көшесі 1-49 үйлер аралығы, Е. Қонысбаев көшесі 1-50 үйлер аралығы, Ж. Жабаев көшесі 1-25 тақ, 2-42 жұп үйлер аралығы, Ғ. Мұратбаев көшесі 21-53 тақ, 28-66 жұп үйлер аралығы, Д. Өтегенұлы көшесі 25-69 тақ, 26-62 жұп үйлер аралығы, Толыбай батыр көшесі 13-37 тақ, 22-46 жұп үйлер аралығы, Қ. Таласов көшесі 13-33 тақ, 10-40 жұп үйлер аралығы, Т. Рахатов көшесі 1-12 үйлер аралығы, Б. Айхынов көшесі 1-25 тақ, 2-26 жұп үйлер аралығы, І. Жансүгіров көшесі 1-25 тақ, 2-26 жұп үйлер аралығы, К. Байсейтова көшесі 1-25 тақ, 2-26 жұп үйлер аралығы, К. Байсейтова тұйық көшесі 1-25 үйлер аралығы, Сартай би көшесі 17-43 тақ, 14-34 жұп үйлер аралығы, О. Жәнәділов көшесі 1-18 үйлер аралығы, Привокзальная көшесі 1-23 үйлер аралығы, 8 март көшесі 1-16 үйлер аралығы, Труд көшесі 1-4 үйлер аралығы, Ж. Қаратабанов көшесі 1-24 үйлер аралығы, Қ. Есеев көшесі 1-11 "А" үйлер аралығы, Ж. Жетесов көшесі 1-39 тақ, 2-40 жұп үйлер аралығы, А. Пушкин көшесі 1-4 үйлер аралығы, Қорқыт ата көшесі 1-39 үйлер аралығы, Сартай би тұйық көшесі 1-37 үйлер аралығы. Т. Әубәкіров көшесі 1-34 үйлер аралығы, Бүкірек батыр көшесі 1-37 үйлер аралығы, Советская көшесі 1-17 үйлер аралығы, Ю. Гагарин көшесі 1-25 үйлер аралығы, С. Айменов көшесі 23-47 тақ, 30-58 жұп үйлер аралығы, А. Жұмағұлов көшесі 1-21 тақ, 2-12 жұп үйлер аралығы, М. Калинин көшесі 1-10 үйлер аралығы.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 сайлау учаскесі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А. Байтұрсынов көшесі № 1 "А", "Қызылорда облысының білім басқармасының Арал ауданы бойынша білім бөлімінің "№ 177 орта мектебі"" коммуналдық мемлекеттік мекемесі.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Д. Өтегенұлы көшесі 1-23 тақ, 2-24 жұп үйлер аралығы, Толыбай батыр көшесі 1-11 тақ, 2-20 жұп үйлер аралығы, Қ. Таласов көшесі 1-11 тақ, 2-8 жұп үйлер аралығы, С. Айменов көшесі 1-21 тақ, 2-28 жұп үйлер аралығы, Әбілқайырхан көшесі 1-30 үйлер аралығы, Ғ. Мұратбаев көшесі 1-19 тақ, 2-26 жұп үйлер аралығы, А. Байтұрсынов көшесі 2-8 үйлер аралығы, М. Маметова көшесі 1-19 тақ, 2-18 жұп үйлер аралығы, Л. Асанова көшесі 1-9 үйлер аралығы, Д. Жұбанышев көшесі 1-26 үйлер аралығы, Н. Кенжеғұлұлы көшесі 1-7 үйлер аралығы, Арал көшесі 1-18 үйлер аралығы, Қорқыт Ата көшесі 1-37 үйлер аралығы, А. Маханов көшесі 1-50 үйлер аралығы, С. Сейфуллин көшесі 1-44 үйлер аралығы, Қ.Қарақұлов көшесі 1-44 үйлер аралығы, Б.Қошалаев көшесі 1-17 үйлер аралығы, Қ. Сәтпаев көшесі 1-29 үйлер аралығы, Ы. Алтынсарин көшесі 1-20 үйлер аралығы, М.Әуезов көшесі 1-30 үйлер аралығы, Б. Майлин көшесі 1-34 "А" үйлер аралығы, Ә. Досмырзаев көшесі 1-54 үйлер аралығы, Т. Бигелдинов көшесі 1-33 үйлер аралығы, Т. Тоқтаров көшесі 1-42 үйлер аралығы, Жалаңтөс Бахадүр көшесі 1-38 үйлер аралығы, Ж. Байбазаров көшесі 1-30 үйлер аралығы. А. Жұмағұлов көшесі 23-41 тақ, 16-40 жұп үйлер аралығы, Абай көшесі 1-5 тақ, 2-4 жұп, 7-27 тақ, 6-28 жұп үйлер аралығы, Сартай би көшесі 45-73 тақ, 36-56 жұп үйлер аралығы, Қ. Сәрсенбаев көшесі 1-8 үйлер аралығы.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Конту ауылы, Конту көшесі нөмірсіз, "Қызылорда облысының білім басқармасының Арал ауданы бойынша білім бөлімінің "Конту бастауыш мектебі"" коммуналдық мемлекеттік мекемесі.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Конту ауылы, № 83, № 84, № 85, № 86 теміржол бекеттері.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Сексеуіл кенті, Северо-Восточная көшесі № 1, "Қызылорда облысы білім басқармасының Арал ауданы бойынша білім бөлімінің "№ 283 орта мектебі"" коммуналдық мемлекеттік мекемесі. 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Баймбет көшесі 1-20 үйлер аралығы, Ә. Жангелдин көшесі 1-31 үйлер аралығы, Ж. Аймауытов көшесі 1-35 үйлер аралығы, Ж. Аймауытов тұйық көшесі 1-25 үйлер аралығы, Әйтеке би көшесі 1-34 үйлер аралығы, Әйтеке би тұйық көшесі 1-23 үйлер аралығы, Қызылорда көшесі 1-14 үйлер аралығы, Қазақстан көшесі 1-109 үйлер аралығы, Алматы көшесі 1-40 үйлер аралығы, А. Иманов көшесі 1-39 үйлер аралығы, Жанқожа батыр көшесі 1-33 үйлер аралығы, А. Бижанов көшесі 1-45 үйлер аралығы, Б. Момышұлы тұйық көшесі 1-30 үйлер аралығы, № 82 құрлық темір жол бекеті, 60 жылдық Октябрь көшесі 1-23 үйлер аралығы.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Толыбай батыр көшесі № 88, "Қызылорда облысының білім басқармасының Арал ауданы бойынша білім бөлімінің "№ 231 орта мектебі"" коммуналдық мемлекеттік мекемесі.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Мұратбаев көшесі 67-74 үйлер аралығы, Д. Өтегенұлы көшесі 64-79 үйлер аралығы, Ж. Жабаев көшесі 44-76 үйлер аралығы, Толыбай батыр көшесі 46-84 үйлер аралығы, Қ. Таласов көшесі 41-84 үйлер аралығы, Б. Айқынов көшесі 28-67 үйлер аралығы, І. Жансүгіров көшесі 27-68 үйлер аралығы, К. Байсейітова көшесі 27-70 үйлер аралығы, Сартай би көшесі 41-74 үйлер аралығы, Арал көшесі 56 үй, Арыстан баб көшесі 1-15 үйлер аралығы, С. Жаналиев көшесі 1-37 үйлер аралығы, Д. Есболов көшесі 1-28 үйлер аралығы, М. Шоқай көшесі 1-12 үйлер аралығы, Ә. Тәжібаев көшесі 1-9 үйлер аралығы, Ақорда көшесі 1-6 үйлер аралығы.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сайлау учаскесі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№1, "Қызылорда облысының білім басқармасының Арал ауданы бойынша білім бөлімінің "№ 260 орта мектебі"" коммуналдық мемлекеттік мекемесі.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Г. Ишкенов тұйық көшесі 1-5 үйлер аралығы, Г. Ишкенов көшесі 1-41 үйлер аралығы, Б. Уалиев көшесі 1-10 үйлер аралығы, Бақтыбай батыр көшесі 2-12 жұп, 1-31 тақ үйлер аралығы, Қ. Қошқаров көшесі 1-25 үйлер аралығы, Б. Жайлыбаев көшесі 1-8 үйлер аралығы, Ж. Жанаев көшесі 1-32 үйлер аралығы, М. Мақатаев көшесі 1-30 үйлер аралығы, Қ. Жақсыбаев көшесі 1-13 үйлер аралығы, Е. Ниетқалиев көшесі 1-14 үйлер аралығы, Ұ. Өтеулиева көшесі 1-27 үйлер аралығы, 1 Май көшесі 1-45 үйлер аралығы, Ә.Жантекеев көшесі 1-45 үйлер аралығы, Ұялы көшесі 1-8 үйлер аралығы, А. Иманов көшесі 1-19 үйлер аралығы, Қ. Сапаров көшесі 1-15 үйлер аралығы, Н. Бағысбаев көшесі 1-48 үйлер аралығы, Әбілқайырхан көшесі 47 үй, Астана көшесі 14, 16, 18 "А", 21 үйлер аралығы.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сайлау учаскесі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Жеңіс алаңы көшесі № 9,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кәсіпорнына қарасты "Байтұрсынов" ауылдық емханасы.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Елеуов көшесі 1-86 үйлер аралығы, Қ. Құлтасов көшесі 1-48 үйлер аралығы, Б. Рысқалов көшесі 1-32 үйлер аралығы, Жеңіс алаңы көшесі 1-21 үйлер аралығы, Н. Сариев көшесі 1-56 үйлер аралығы, А. Байтұрсынов көшесі 36-92 жұп, 17-77 тақ үйлер аралығы, Аралтұз көшесі 26-64 жұп, 29-77 тақ үйлер аралығы, А. Байтұрсынов тұйық көшесі 1-11 үйлер аралығы, Ұ. Есмамбетова көшесі 18-44 жұп, 11-43 тақ үйлер аралығы, Бекарыстан би көшесі 30-80 жұп, 15-69 тақ үйлер аралығы, О. Әбдуалиев көшесі 1-28 үйлер аралығы, А. Есмұрзаев көшесі 1-20 үйлер аралығы, А. Бисембаев көшесі 1-34 үйлер аралығы.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Сәдібеков көшесі № 23, "Қызылорда облысының білім басқармасының Арал ауданы бойынша білім бөлімінің "Н.К. Крупская атындағы № 14 мектеп – лицейі"" коммуналдық мемлекеттік мекемесі. 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Қаюпов көшесі 1-11 үйлер аралығы, Н. Қосжанұлы көшесі 1-66 үйлер аралығы, С. Ермағанбетов көшесі 1-38 үйлер аралығы, Ш. Кеулімжаев көшесі 1-26 үйлер аралығы, Ж. Жабаев көшесі 1-12 үйлер аралығы, Ж. Жабаев тұйық көшесі 1-8 үйлер аралығы, М. Сәдібеков тұйық көшесі 1-7 үйлер аралығы, М. Рысқұлов көшесі 1-44 үйлер аралығы, Б. Баймұратов көшесі 1-71 үйлер аралығы, Б. Төремұратов көшесі 1-27 үйлер аралығы, Жанқожа батыр көшесі 2-52 жұп, 1-39 тақ үйлер аралығы, Ы. Жахаев көшесі 1-21 үйлер аралығы, Е. Ізбасқанов көшесі 1-20 үйлер аралығы, М. Сәдібеков көшесі 36-82 жұп, 9-43 тақ үйлер аралығы, Киев тұйық көшесі 1-9 үйлер аралығы, Аралтұз көшесі 2-24 жұп, 1-27 тақ үйлер аралығы, Жетес би көшесі 20-68 жұп, 17-65 тақ үйлер аралығы, Д. Қонаев көшесі 24-60 жұп, 15-49 тақ үйлер аралығы, Ж. Таушанов көшесі 2-20 жұп, 1-29 тақ үйлер аралығы, Ақтан батыр көшесі 2-18 жұп, 1-29 тақ үйлер аралығы, А. Байтұрсынов көшесі 2-34 жұп, 1-15 тақ үйлер аралығы, Ұ. Есмамбетова көшесі 2-16 жұп, 1-9 тақ үйлер аралығы, Бекарыстан би көшесі 2-28 жұп, 1-13 тақ үйлер аралығы, М. Сәрсенов көшесі 1-21 үйлер аралығы.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Жұмабаев көшесі № 36, "Қызылорда облысының білім басқармасының Арал ауданы бойынша білім бөлімінің "Ж. Әбдірашев атындағы № 62 мектеп – лицейі"" коммуналдық мемлекеттік мекемесі.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Таушанов көшесі 26-70 жұп, 31-71 тақ үйлер аралығы, Қ. Сманов көшесі 1-41 үйлер аралығы, М. Жұмабаев көшесі 1-64 үйлер аралығы, Б. Майлин көшесі 1-68 үйлер аралығы, Т. Жароков көшесі 1-65 үйлер аралығы, Д. Қонаев көшесі 62-108 жұп, 51-101 тақ үйлер аралығы, Ақтан батыр көшесі 20-50 жұп, 31-57 тақ үйлер аралығы, Ғ. Мүсірепов көшесі 1-65 үйлер аралығы, Бегім-Ана көшесі 1-46 үйлер аралығы, Ә. Қалдыбайұлы көшесі 1-44 үйлер аралығы, К. Омаров көшесі 1-36 үйлер аралығы, Қ. Досжанов көшесі 1-34 үйлер аралығы, М. Шалабаев көшесі 1-20 үйлер аралығы, Ә. Лепесов көшесі 1-27 үйлер аралығы, М. Ешниязов көшесі 1-24 үйлер аралығы, Т. Тәжіғұлов көшесі 1-23 үйлер аралығы, Ж. Кенжебаев көшесі 1-39 үйлер аралығы, Қ. Қартайұлы көшесі 1-32 үйлер аралығы, Б. Ермағамбетов тұйық көшесі 1-17 үйлер аралығы, Л. Қалиев көшесі 1-19 үйлер аралығы, Сырым батыр көшесі 2-14 үйлер аралығы, Жаңқожа батыр көшесі 54-78 жұп, 43-87 тақ үйлер аралығы, Т. Таңатов көшесі 2 "А", 1-71 үйлер аралығы, Т. Сырымов көшесі 1-20 үйлер аралығы, М. Сәдібеков көшесі 84-122 жұп, 45-63 тақ үйлер аралығы, Ж. Тлеубаев көшесі 1-31 үйлер аралығы.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35, "Арал қаласы әкімінің аппараты" коммуналдық мемлекеттік мекемесінің "З. Шүкіров атындағы Арал қалалық мәдениет үйі" коммуналдық мемлекеттік қазыналық кәсіпорны.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К. Өтенов көшесі 1-60 үйлер аралығы, Жетес би көшесі 2-18 жұп, 1-15 тақ үйлер аралығы, Е. Ормағамбетов көшесі 1-51 үйлер аралығы, Ә. Молдағұлова көшесі 2-20 жұп, 1-11 тақ үйлер аралығы, Ә. Шалманов тұйық көшесі 1-22 үйлер аралығы, Бақтыбай батыр көшесі 42-68 жұп, 41-91 тақ үйлер аралығы, Т. Бокин көшесі 1-16 үйлер аралығы, Н. Маханова көшесі 1-34 үйлер аралығы, Қ. Жасекенов көшесі1-24 үйлер аралығы, Р. Компашев көшесі 1-37 үйлер аралығы, Қызылорда көшесі 1-35 үйлер аралығы, Д. Ерекеев көшесі 1-17 үйлер аралығы, М. Сәдібеков көшесі 2-34 жұп, 1-7 тақ үйлер аралығы, Д. Қонаев көшесі 2-22 жұп, 1-13 тақ үйлер аралығы.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117, "Қызылорда облысының білім басқармасының Арал ауданы бойынша білім бөлімінің "№ 220 орта мектебі"" коммуналдық мемлекеттік мекемесі.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"Толқын" газеті көшесі 1-33 үйлер аралығы, Ж. Әлімбетов көшесі 1-100 үйлер аралығы, К. Дәрібаев көшесі 1-47 үйлер аралығы, А. Медетов көшесі 1-24 үйлер аралығы, Ж. Әбдірашұлы көшесі 1-47 үйлер аралығы, З. Шүкіров көшесі 1-56 үйлер аралығы, Т. Рысқұлов көшесі 1-54 үйлер аралығы, Алтықұдық көшесі 1-54 үйлер аралығы, М. Құттықов көшесі 1-46 үйлер аралығы, Б. Момышұлы көшесі 1-40 үйлер аралығы, Т. Әлімбетов көшесі 1-35 үйлер аралығы, А. Құмаров көшесі 1-40 үйлер аралығы, Ж. Тілеубаев көшесі 1-31 үйлер аралығы, Т. Таңатов көшесі 2 "Б", 1 "А"-19 "А" үйлер аралығы, І. Айбосынов көшесі 1-19 үйлер аралығы.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П. Құттымұратов көшесі № 2 Б, "Қызылорда облысының білім басқармасының Арал ауданы бойынша білім бөлімінің "Арал ауданының оқушылар үйі"" коммуналдық мемлекеттік қазыналық кәсіпорны. 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Шектібаев көшесі 1-48 үйлер аралығы, Әбілқайыр хан көшесі 1-40 үйлер аралығы, А. Бердалиев көшесі 1-18 үйлер аралығы, Ә. Қаюпов көшесі 13-29 үйлер аралығы, Д. Жолымбетов көшесі 1-37 үйлер аралығы, Қ. Ерімбет көшесі 1-70 үйлер аралығы, Т. Есетов көшесі 1-45 үйлер аралығы, Қ. Келімбетов көшесі 1-20 үйлер аралығы, Астана көшесі 2-12 жұп, 1-19 тақ үйлер аралығы, П. Құттымұратова көшесі 1-43 үйлер аралығы, Д. Құттымұратов көшесі 1-10 үйлер аралығы, А. Халықұлов көшесі 1-19 үйлер аралығы, И. Панфилов көшесі 1-31 үйлер аралығы.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115, "Арал ауданының мәдениет және спорт бөлімі" коммуналдық мемлекеттік мекемесінің "Арал аудандық мәдениет үйі" мемлекеттік коммуналдық қазыналық кәсіпорны. 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Сапақ би көшесі 1-42 үйлер аралығы, Ә. Төлегенұлы көшесі 1-63 үйлер аралығы, М. Дулатов көшесі 1-46 үйлер аралығы, Ә. Молдағұлова көшесі 22-40 жұп, 13-39 тақ үйлер аралығы, М. Мәметова көшесі 1-60 үйлер аралығы, Т. Бөріқұлақов көшесі 1-72 үйлер аралығы, Қ. Сәрсенбаев көшесі 1-43 үйлер аралығы, М. Балмағамбетов көшесі 1-51 үйлер аралығы, Бақтыбай батыр көшесі 70-98 жұп, 93-119 тақ үйлер аралығы. 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Ә. Әленов көшесі № 1, "Қызылорда облысының білім басқармасының "Арал индустриалды-техникалық колледжі"" коммуналдық мемлекеттік қазыналық кәсіпорны. 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Қосарал көшесі 1-31 үйлер аралығы, Ж. Нұрпейсов көшесі 1-31 үйлер аралығы, Бекмырза хан көшесі 1-22 үйлер аралығы, Ж. Дошниязов көшесі 1-50 үйлер аралығы, Ә. Әленов көшесі 1-61 үйлер аралығы, С. Сүлейменов көшесі 1-54 үйлер аралығы, А.П. Мин көшесі 1-41 үйлер аралығы, С. Көбеков көшесі 1-89 үйлер аралығы, Сырлыбай би көшесі 1-18 үйлер аралығы, Жылқайдар батыр көшесі 1-14 үйлер аралығы, Ә. Қуанышбаев көшесі 1-27 үйлер аралығы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Әйтеке би көшесі № 60, "Қызылорда облысының білім басқармасының Арал ауданы бойынша білім бөлімінің "№ 83 орта мектебі"" коммуналдық мемлекеттік мекемесі.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Балапанов көшесі 1-78 үйлер аралығы, Ә. Жүсіпов тұйық көшесі 1-14 үйлер аралығы, Т. Әубәкіров көшесі 1-74 үйлер аралығы, М. Әуезов көшесі 12-89 үйлер аралығы, Қ. Тілепбергенұлы көшесі 28-90 жұп, 9-81 тақ үйлер аралығы, М. Жәрімбетов көшесі 1-17 үйлер аралығы, Ғ. Мұстафин көшесі 1-45 үйлер аралығы, Р. Тұрымбетов көшесі 1-80 үйлер аралығы, Б. Тәңірбергенов көшесі 1-66 үйлер аралығы, Т. Медетбаев көшесі 1-76 үйлер аралығы, І. Жансүгіров көшесі 1-70 үйлер аралығы, С. Сейфуллин көшесі 1-70 үйлер аралығы, З. Махатов көшесі 1-55 үйлер аралығы, Әйтеке би көшесі 30-86 жұп, 25-91 тақ үйлер аралығы.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сайлау учаскесі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Ж. Әбілжанов көшесі № 16, Қызылорда облысының білім басқармасының "Арал көпсалалы колледжі" коммуналдық мемлекеттік қазыналық кәсіпорны.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Үмбет би көшесі 1-39 үйлер аралығы, Ш. Айманов көшесі 1-25 үйлер аралығы, Сарышоқы көшесі 1-20 үйлер аралығы, М. Нұржаубаев көшесі 1-59 үйлер аралығы, Байғара батыр көшесі 1-23 үйлер аралығы, Әл-Фараби көшесі 1-30 үйлер аралығы, Абай көшесі 13-57 үйлер аралығы, Ж. Әбілжанов көшесі 1-34 үйлер аралығы, Қ. Балапанов тұйық көшесі 1-18 үйлер аралығы, Т. Жолмағамбетұлы көшесі 1-31 үйлер аралығы, Әйтеке би көшесі 2-28 жұп, 1-23 тақ үйлер аралығы, Қ. Оразалиев тұйық көшесі 1-12 үйлер аралығы, Н. Бекжанов тұйық көшесі 1-22 үйлер аралығы, Қ. Тлепбергенұлы көшесі 2-16 жұп, 1-7 тақ үйлер аралығы, М. Әуезов көшесі 1-11 үйлер аралығы, Ә. Жангелдин көшесі 1-19 үйлер аралығы, Ш. Уалиханов көшесі 1-28 үйлер аралығы, О. Байарыстанов көшесі 1-29 үйлер аралығы.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Т. Елемесов көшесі, № 1 "А", "Қызылорда облысының білім басқармасының Арал ауданы бойынша білім бөлімінің "Ұ. Қараманов атындағы № 262 мектеп-гимназия"" коммуналдық мемлекеттік мекемесі. 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Елемесов көшесі 1-30 үйлер аралығы, Водоканал көшесі 1-20 үйлер аралығы Ж. Сайн көшесі 1-27 үйлер аралығы, Телецентр көшесі 1-8 үйлер аралығы, В. Терешкова көшесі 1-58 үйлер аралығы, Ә. Байтаханов көшесі 1-11 үйлер аралығы, С. Тәукеев көшесі 1-5 үйлер аралығы, Ж. Сауытбаев көшесі 1-28 үйлер аралығы, Д. Сахиев көшесі 1-36 үйлер аралығы, О. Жандосов көшесі 1-28 үйлер аралығы, О. Жандосов тұйық көшесі 1-16 үйлер аралығы, Ә.Тынымбаев тұйық көшесі 1-16 үйлер аралығы, Н. Байғанин тұйық көшесі 1-11 үйлер аралығы, Н. Байғанин көшесі 1-19 үйлер аралығы, К. Байсейтова тұйық көшесі 1-20 үйлер аралығы, К. Байсейтова көшесі 1-26 үйлер аралығы, Қ. Сағырбайұлы тұйық көшесі 1-11 үйлер аралығы, Қ. Сағырбайұлы көшесі 1-29 үйлер аралығы, Сарыкөл тұйық көшесі 1-52 үйлер аралығы, Д. Нұрпейсова тұйық көшесі 1-9 үйлер аралығы, Д. Нұрпейсова көшесі 1-52 үйлер аралығы, Бәйтерек тұйық көшесі 1-35 үйлер аралығы, Ы. Алтынсарин көшесі 1-38 үйлер аралығы, Ә. Баймырзаев көшесі 1-28 үйлер аралығы, Қамыстыбас көшесі 1-15 үйлер аралығы, М. Төлебаев көшесі 1-10 үйлер аралығы, Қарақұм көшесі 1-23 үйлер аралығы, Бекетай би көшесі 1-36 үйлер аралығы, Ш. Байғараев көшесі 1-44 үйлер аралығы, А. Шоқпаров көшесі 1-19 үйлер аралығы, С. Тұрдалиев көшесі 2-52 үйлер аралығы, Қазыбек би көшесі 15-65 үйлер аралығы, М. Нағыманов көшесі 1-29 үйлер аралығы.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110, "Қызылорда облысының білім басқармасының Арал ауданы бойынша білім бөлімінің "Қарлығаш"" балабақшасы коммуналдық мемлекеттік қазыналық кәсіпорны.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Қарақұлов көшесі 1-20 үйлер аралығы, Ж. Әмірханұлы көшесі 1-28 үйлер аралығы, Қ. Сәтпаев көшесі 1-26 үйлер аралығы, Бақтыбай батыр көшесі 100-154 жұп, 121-149 тақ үйлер аралығы, Ә. Сатаев көшесі 1-74 үйлер аралығы, Төле би көшесі 1-69 үйлер аралығы, С. Мұқанов көшесі 1-55 үйлер аралығы, Ж. Тәжімбетов көшесі 1-44 үйлер аралығы, Ә. Жұбаниязов көшесі 1-28 үйлер аралығы, Қ. Сұлтанбаев көшесі 1-21 үйлер аралығы, Байқоңыр көшесі 1-43 үйлер аралығы, № 4 мөлтек ауданы 1-298 үйлер аралығы, Қ. Дабылов көшесі 1-69 үйлер аралығы, І. Жүсіпов көшесі 1-22 үйлер аралығы, А. Жиеналиев көшесі 1-69 үйлер аралығы, М. Мыңжасаров көшесі 1-69 үйлер аралығы.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сайлау учаскесі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Ш. Қибасов көшесі № 1, "Қызылорда облысының білім басқармасының Арал ауданы бойынша білім бөлімінің "№ 71 орта мектебі"" коммуналдық мемлекеттік мекемесі.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Тәжі палуан көшесі 1-75 үйлер аралығы, Б. Халықов көшесі 1-22 үйлер аралығы, Б. Бижанов көшесі 1-44 үйлер аралығы, Ә. Нұрпейсов көшесі 1-28 үйлер аралығы, Т. Рысбаев көшесі 1-30 үйлер аралығы, Ш. Қибасов көшесі 2-30 үйлер аралығы, А. Мархабаев көшесі 1-17 үйлер аралығы, Ә. Бисенбаев көшесі 1-45 үйлер аралығы, Ұ. Балымбетова көшесі 1-22 үйлер аралығы, Абай көшесі 1-13 үйлер аралығы, № 2 шағын ауданы 1-177 үйлер аралығы.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Т. Нұржанов көшесі № 5 "А", "Қызылорда облысының білім басқармасының Арал ауданы бойынша білім бөлімінің "Сартай"" бөбекжайы коммуналдық мемлекеттік қазыналық кәсіпорны.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Нұржанов көшесі 1-83 үйлер аралығы, Достық көшесі 1-74 үйлер аралығы, Сартай батыр көшесі 1-74 үйлер аралығы, Жылқаман батыр көшесі 1-77 үйлер аралығы, Т. Тоқтаров көшесі 1-87 үйлер аралығы, М. Өтемісұлы көшесі 1-87 үйлер аралығы, Ғ. Мұратбаев көшесі 1-94 үйлер аралығы, У. Қосымов көшесі 1-64 үйлер аралығы, М. Бәйімбетов көшесі 1-64 үйлер аралығы, Т. Шевченко көшесі 1-36 үйлер аралығы, Т. Шевченко тұйық көшесі 1-11 үйлер аралығы, С. Тұрдалиев көшесі 52-86 жұп, 1 "А", 1-39 тақ үйлер аралығы, Қ. Каденов көшесі 1-30 үйлер аралығы, Қазыбек би көшесі 2-20 жұп, 1-13 тақ үйлер аралығы, Алматы көшесі 1-46 үйлер аралығы.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Сырым батыр көшесі № 1,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кәсіпорнының ғимараты.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bookmarkEnd w:id="169"/>
    <w:bookmarkStart w:name="z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Жетес би ауылдық округі, Ескіұра ауылы, Ескіұра көшесі № 9, "Қызылорда облысының білім басқармасының Арал ауданы бойынша білім бөлімінің "№ 281 негізгі мектебі"" коммуналдық мемлекеттік мекемесі.</w:t>
      </w:r>
    </w:p>
    <w:bookmarkEnd w:id="170"/>
    <w:bookmarkStart w:name="z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Ескіұра ауылы.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