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efa9" w14:textId="6a8e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№ 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25 қазандағы № 195 шешімі. Қызылорда облысының Әділет департаментінде 2018 жылғы 29 қазанда № 6488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"2018-2020 жылдарға арналған аудандық бюджет туралы" Арал аудандық мәслихатының 2017 жылғы 22 желтоқсандағы кезекті жиырмасыншы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2018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- 14 519 894,7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- 1 879 383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- 43 350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- 12 577 217,7 мың теңге, оның ішінде субвенция көлемі 9 054 373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14 515 848,5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- 10 926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- 51 103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- 51 103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- 48 365,8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- 48 365,8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отыз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қазандағы №195 Арал аудандық мәслихатының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14 519 894,7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14 515 848,5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6 891 360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774 816,4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533 630,4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131 853,4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136 411,3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1 456 690,2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1 456 690,2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218 439,2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қазандағы №195 Арал аудандық мәслихатының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шешіміне 4-қосымша 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2018 жылға арналған шығындар көлемі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665"/>
        <w:gridCol w:w="1665"/>
        <w:gridCol w:w="1665"/>
        <w:gridCol w:w="1665"/>
        <w:gridCol w:w="1665"/>
        <w:gridCol w:w="1665"/>
        <w:gridCol w:w="1665"/>
        <w:gridCol w:w="1665"/>
        <w:gridCol w:w="1665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коды-(12300-1000)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коды-(12300-2000)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коды-(12300-3000) Мұқтаж азаматтарға үйде әлеуметтік көмек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коды-(12300-4000) Мектепке дейінгі тәрбие мен оқыту ұйымдарының қызметін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коды-(12300-6000) Жергілікті деңгейде мәдени-демалыс жұмыстарын қолдау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коды-(12300-8000) Елді мекендердің көшелерін жарықтандыру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коды-(12300-9000) Елді мекендердің санитариясын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коды-(1230-40000)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коды-(12304-1000)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