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0f7c" w14:textId="e1e0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аудандық маңызы бар қала, кент, ауылдық округтер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26 желтоқсандағы № 213 шешімі. Қызылорда облысының Әділет департаментінде 2018 жылғы 28 желтоқсанда № 6593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аудандық маңызы бар қала, кент, ауылдық округтер бюджеттері </w:t>
      </w:r>
      <w:r>
        <w:rPr>
          <w:rFonts w:ascii="Times New Roman"/>
          <w:b w:val="false"/>
          <w:i w:val="false"/>
          <w:color w:val="000000"/>
          <w:sz w:val="28"/>
        </w:rPr>
        <w:t>1-21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1)кірістер – 1 517 939,5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967 975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194 025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62 497,9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64 256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50 081,6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77 395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101 709 мың теңге.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166 070,6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126 644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20 311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6 435,6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3 467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2 259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4 590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2 364 мың теңге.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1 268,7 мың теңге,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985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283,7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12 920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12 920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1 337 680,2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827 426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173 714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55 778,6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60 789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47 822,6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72 805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99 345 мың теңге.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1 547 258,7 мың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973 998,4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207 742,5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67 231,1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65 522,1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50 911,5 мың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78 474,4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103 378,7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–- 29 319,2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29 319,2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аудандық маңызы бар қала, кенттер, ауылдық округтер бюджеттеріне берілетін субвенциялар көлемі 1 057 792 мың теңге сомасында көзделсін,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665 619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140 593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46 231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46 608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34 588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55 816 мың теңге;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68 337 мың теңге.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2019 жылға арналған аудандық бюджеттен аудандық маңызы бар қалалар, кенттер және ауылдық округтер бюджеттеріне берілетін ағымдағы нысаналы трансферттер көлемі 19 688 мың теңге сомасында көзделсін, оның ішінде: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206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1 537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7 664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5 371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4 206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Қызылорда облысы Арал аудандық мәслихатының 12.03.2019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2019 жылға арналған аудандық бюджеттен аудандық маңызы бар қалалар, кенттер, ауылдық округтер бюджеттеріне берілетін ағымдағы нысаналы трансферттер көлемі 124 403 мың теңге сомасында көзделсін,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75 221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5 390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8 510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2-2-тармақпен толықтырылды - Қызылорда облысы Арал аудандық мәслихатының 17.06.2019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аудандық бюджеттен аудандық маңызы бар қала, кенттер, ауылдық округтер бюджеттеріне берілетін трансферт көлемі 131 068 мың теңге сомасында көзделсін,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республикалық бюджет есебінен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 жалақысын көтеруге 115 174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облыстық бюджет есебінен Аманөткел ауылдық округіне су шаруашылығы нысандарын құжаттандыруға 2 534 мың теңге, Октябрь ауылдық округіне атқарушылық биліктің мемлекеттік саясатын тиісті аумақты дамыту мүдделерімен және қажеттіліктермен үйлесімдікте жүргізуді қамтамасыз етуге 7 500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аудандық бюджет есебінен Аманөткел ауылдық округіне су сақтау қоймасын қоршауға 2 102 мың теңге, Арал қаласына 2 штат бірлігінде қарауыл штатына 1 443 мың теңге, Сексеуіл кентіне 3 штат бірлігінде қарауыл штатына 2 315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аудандық маңызы бар қала, кент, ауылдық округтер бюджеттерін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 және ресми жариялауға жатады.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отыз жетінші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1-қосымша</w:t>
            </w:r>
          </w:p>
        </w:tc>
      </w:tr>
    </w:tbl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қаласының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967 975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973 998,4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124 447,3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657 452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2-қосымша</w:t>
            </w:r>
          </w:p>
        </w:tc>
      </w:tr>
    </w:tbl>
    <w:bookmarkStart w:name="z7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Арал қаласының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5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3-қосымша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Арал қаласының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7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793 107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4-қосымша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Сексеуіл кентінің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Қызылорда облысы Арал аудандық мәслихатының 21.11.2019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749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207 742,5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5-қосымша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Сексеуіл кентінің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2"/>
        <w:gridCol w:w="1482"/>
        <w:gridCol w:w="5395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1"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6-қосымша</w:t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Сексеуіл кентінің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2"/>
        <w:gridCol w:w="1482"/>
        <w:gridCol w:w="5395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5"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158 199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7-қосымша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кентінің бюджеті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67 231,1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27 650,8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26 708,2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8-қосымша</w:t>
            </w:r>
          </w:p>
        </w:tc>
      </w:tr>
    </w:tbl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Жақсықылыш кентінің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8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9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9-қосымша</w:t>
            </w:r>
          </w:p>
        </w:tc>
      </w:tr>
    </w:tbl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Жақсықылыш кентінің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1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2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10-қосымша</w:t>
            </w:r>
          </w:p>
        </w:tc>
      </w:tr>
    </w:tbl>
    <w:bookmarkStart w:name="z10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округінің бюджеті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548"/>
        <w:gridCol w:w="1548"/>
        <w:gridCol w:w="4820"/>
        <w:gridCol w:w="3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64 256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65 522,1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11-қосымша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Аманөткел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5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6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12-қосымша</w:t>
            </w:r>
          </w:p>
        </w:tc>
      </w:tr>
    </w:tbl>
    <w:bookmarkStart w:name="z11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Аманөткел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8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89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13-қосымша</w:t>
            </w:r>
          </w:p>
        </w:tc>
      </w:tr>
    </w:tbl>
    <w:bookmarkStart w:name="z12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Қамыстыбас ауылдық округінің бюджеті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50 911,5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23 488,1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14-қосымша</w:t>
            </w:r>
          </w:p>
        </w:tc>
      </w:tr>
    </w:tbl>
    <w:bookmarkStart w:name="z12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Қамыстыбас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2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3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15-қосымша</w:t>
            </w:r>
          </w:p>
        </w:tc>
      </w:tr>
    </w:tbl>
    <w:bookmarkStart w:name="z12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Қамыстыбас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5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6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16-қосымша</w:t>
            </w:r>
          </w:p>
        </w:tc>
      </w:tr>
    </w:tbl>
    <w:bookmarkStart w:name="z13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ауылдық округінің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17-қосымша</w:t>
            </w:r>
          </w:p>
        </w:tc>
      </w:tr>
    </w:tbl>
    <w:bookmarkStart w:name="z13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Қарақұм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9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0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18-қосымша</w:t>
            </w:r>
          </w:p>
        </w:tc>
      </w:tr>
    </w:tbl>
    <w:bookmarkStart w:name="z14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Қарақұм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2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19-қосымша</w:t>
            </w:r>
          </w:p>
        </w:tc>
      </w:tr>
    </w:tbl>
    <w:bookmarkStart w:name="z14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Қызылорда облысы Арал аудандық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20-қосымша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6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13 352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21-қосымша</w:t>
            </w:r>
          </w:p>
        </w:tc>
      </w:tr>
    </w:tbl>
    <w:bookmarkStart w:name="z15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Октябрь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5572"/>
        <w:gridCol w:w="2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0"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№213 шешіміне 22-қосымша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қала, кент, ауылдық округтер бюджеттерін атқару процесінде секвестрлеуге жатпайтын бюджеттік бағдарламалар тізбесі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158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