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b704" w14:textId="b7db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2018 жылғы 26 қаңтардағы № 12 қаулысы. Қызылорда облысының Әділет департаментінде 2018 жылғы 6 ақпанда № 6161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сатып алу туралы" Қазақстан Республикасының 2015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Тапсырыс берушілер үшін "Қазалы ауданының мемлекеттік сатып алу бөлімі" коммуналдық мемлекеттік мекемесі мемлекеттік сатып алудың бірыңғай ұйымдастырушысы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ауданы әкімдігінің 21.05.2018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сатып алуды ұйымдастыруды және өткізуді бірыңғай ұйымдастырушы орындайтын тауарлар, жұмыстар, көрсетілетін қызметтер айқындалсын.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Қазалы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Жарылқағанов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бірыңғай ұйымдастырушы орындайтын тауарлар, жұмыстар, көрсетілетін қызметтер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отын (оларды сатып алуға бөлінген қаржы тиісті қаржы жылына арналған республикалық бюджет туралы заңмен белгіленген айлық есептік көрсеткіштің он мың еселенген мөлшерінен асқан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Қызылорда облысы Қазалы ауданы Басықара елді мекеніндегі электр желілерін ағымдағы жөндеу жұмыстары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"Жеңіс" саябағын күзет қызметімен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