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4f16" w14:textId="74d4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Қазалы аудандық мәслихатының 2017 жылғы 22 желтоқсандағы №146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16 ақпандағы № 167 шешімі. Қызылорда облысының Әділет департаментінде 2018 жылғы 19 ақпанда № 6170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6094 нөмерімен тіркелген, "Тұран-Қазалы" газетінің 2018 жылғы 17 қаңтардағы №6-11 сандарында және Қазақстан Республикасының нормативтік құқықтық актілердің эталондық бақылау банкінде 2018 жылғы 10 қаңтарда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14072990,3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1151519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12876349,3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14249570,3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91818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-268398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268398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14), 15) тармақшалармен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әлеуметтік объектілерді ағымдағы және күрделі жөндеу 30000 мың теңге;";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облыстық деңгейден аудандық деңгейге 1 бірлік штаттан тыс қызметкерлерді бөлу 1072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12) тармақшалары мынадай жаңа редакцияда жазылсын: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261848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көлік инфрақұрылымын күрделі және орташа жөндеуге 672795 мың теңге;";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6-1 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облыстық бюджетте аудан бюджетіне облыстық бюджет қаражаты есебінен төмендегідей нысаналы даму трансферттердің қаралғаны ескерілсін: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инженерлік-коммуникациялық инфрақұрылымды жобалау, дамыту және (немесе) жайластыру 173700,1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жылу-энергетикалық жүйені дамыту 5536,2 мың теңге;";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8-1 тармақпен толықтырылсын: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Аудандық бюджеттен электронды құжат айналымы бірыңғай жүйесінің орталықтандырылуына байланысты 4132 мың теңге облыстық бюджетке қайтарылсын.";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 тармақшалармен толықтырылсын: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заңды тұлғалардың жарғылық капиталын ұлғайту;";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жарықтандыру;";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санитарияны қамтамасыз ету.";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"16" ақпандағы ХХІ сессиясының №167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1қосымша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12876349,3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"16" ақпандағы ХХІ сессиясының №167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"22" желтоқсандағы ХІХ сессиясының №146 шешіміне 5қосымша </w:t>
            </w:r>
          </w:p>
        </w:tc>
      </w:tr>
    </w:tbl>
    <w:bookmarkStart w:name="z3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"16" ақпандағы ХХІ сессиясының №167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"22" желтоқсандағы ХІХ сессиясының №146 шешіміне 6қосымша </w:t>
            </w:r>
          </w:p>
        </w:tc>
      </w:tr>
    </w:tbl>
    <w:bookmarkStart w:name="z36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2018 жылға арналған жеке жоспарларының қаржылар көлемі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