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aa87" w14:textId="f01a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Қазалы аудандық мәслихатының 2017 жылғы 25 желтоқсандағы №164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19 ақпандағы № 175 шешімі. Қызылорда облысының Әділет департаментінде 2018 жылғы 20 ақпанда № 6171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№ 95-ІV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Қазалы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6095 нөмерімен тіркелген, "Тұран-Қазалы" газетінің 2018 жылғы 20 қаңтардағы №12-15 және Қазақстан Республикасының нормативтік құқықтық актілердің эталондық бақылау банкінде 2018 жылғы 10 қаңтарда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маңызы бар қала, кент, ауылдық округтер бюджеттері 1-12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1375104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210410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1025707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91880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47107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245295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15448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224719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3138мың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49339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9469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37761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1668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1080470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185493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763227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89449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42301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1363104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210410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1013707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91880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47107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пайдалану)–0.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13-қосымшамен толықтырылсын.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 және ресми жариялауға жатады.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"19" ақпандағы ХХІІ сессиясының №175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1-қосымша 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Қазалы қаласы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"19" ақпандағы ХХІІ сессиясының №175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4-қосымша </w:t>
            </w:r>
          </w:p>
        </w:tc>
      </w:tr>
    </w:tbl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кенті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"19" ақпандағы ХХІІ сессиясының №175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7-қосымша </w:t>
            </w:r>
          </w:p>
        </w:tc>
      </w:tr>
    </w:tbl>
    <w:bookmarkStart w:name="z1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Аранды ауылдық округі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"19" ақпандағы ХХІІ сессиясының №175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10-қосымша </w:t>
            </w:r>
          </w:p>
        </w:tc>
      </w:tr>
    </w:tbl>
    <w:bookmarkStart w:name="z21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Майдакөл ауылдық округі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"19" ақпандағы ХХІІ сессиясының №175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13-қосымша </w:t>
            </w:r>
          </w:p>
        </w:tc>
      </w:tr>
    </w:tbl>
    <w:bookmarkStart w:name="z26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қала, кент, ауылдық округтер бюджеттерінің бюджеттік даму бағдарламаларының және заңды тұлғалардың жарғылық капиталын қалыптастыру немесе ұлғайту тізбесі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