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81f8" w14:textId="b7b8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 жылы өткізілетін бірыңғай мемлекеттік сатып алулардың кейбір мәселелері туралы" Қызылорда облысы Қазалы ауданы әкімдігінің 2018 жылғы 26 қаңтардағы № 12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2018 жылғы 21 мамырдағы № 89 қаулысы. Қызылорда облысының Әділет департаментінде 2018 жылғы 5 маусымда № 6313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 жылы өткізілетін бірыңғай мемлекеттік сатып алулардың кейбір мәселелері туралы" Қызылорда облысы Қазалы ауданы әкімдігінің 2018 жылғы 26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2018 жылғы 6 ақпанда № 6161 болып тіркелген, 2018 жылғы 7 ақпанда Қазақстан Республикасы нормативтік құқықтық актілерінің эталондық бақылау банкінде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Тапсырыс берушілер үшін "Қазалы ауданының мемлекеттік сатып алу бөлімі" коммуналдық мемлекеттік мекемесі мемлекеттік сатып алудың бірыңғай ұйымдастырушысы болып айқындалсын.".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Қаулының орындалуын бақылау Қазалы ауданы әкімінің жетекшілік ететін орынбасарына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