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a914" w14:textId="673a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маңызы бар қала, кент, ауылдық округтер бюджеттері туралы" Қазалы аудандық мәслихатының 2017 жылғы 25 желтоқсандағы №164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2018 жылғы 17 тамыздағы № 221 шешімі. Қызылорда облысының Әділет департаментінде 2018 жылғы 14 қыркүйекте № 6427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маңызы бар қала, кент, ауылдық округтер бюджеттері туралы" Қазалы аудандық мәслихатының 2017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6095 нөмерімен тіркелген, "Тұран-Қазалы" газетінің 2018 жылғы 20 қаңтардағы №12-15 сандарында және 2018 жылғы 10 қаңтарда Қазақстан Республикасының нормативтік құқықтық актілердің элекрондық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маңызы бар қала, кент, ауылдық округтер бюджеттері тиісінше 1-12 қосымшаларға сәйкес, оның ішінде 2018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1413630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218413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1057815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92217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45185 мың теңге.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252779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22860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224719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1990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3210 мың теңге.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49668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9810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37761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441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1676 мың теңге.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1111163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185743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795335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89786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40299 мың теңге.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1401630 мың теңге, оның ішінде;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218413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1045815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92217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45185 мың теңге.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12000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12000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пайдалану)–0.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XХІХ сессиясының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Д.Мешітбай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"Қазалы ауданының экономика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 жоспарлау бөлімі"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__________________Б.Жарылқап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"24" тамыз 2018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"17" тамыздағы ХХIX сессиясының №221 шешіміне 1қосымша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2017 жылғы "25" желтоқсандағы ХХ сессиясының №164 шешіміне 1қосымша </w:t>
            </w:r>
          </w:p>
        </w:tc>
      </w:tr>
    </w:tbl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Қазалы қаласының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"17" тамыздағы ХХIX сессиясының №221 шешіміне 2қосымша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2017 жылғы "25" желтоқсандағы ХХ сессиясының №164 шешіміне 4қосымша </w:t>
            </w:r>
          </w:p>
        </w:tc>
      </w:tr>
    </w:tbl>
    <w:bookmarkStart w:name="z11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Әйтеке би кентінің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"17" тамыздағы ХХIX сессиясының №221 шешіміне 3қосымша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2017 жылғы "25" желтоқсандағы ХХ сессиясының №164 шешіміне 7қосымша </w:t>
            </w:r>
          </w:p>
        </w:tc>
      </w:tr>
    </w:tbl>
    <w:bookmarkStart w:name="z1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Аранды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"17" тамыздағы ХХIX сессиясының №221 шешіміне 4қосымша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2017 жылғы "25" желтоқсандағы ХХ сессиясының №164 шешіміне 10-қосымша </w:t>
            </w:r>
          </w:p>
        </w:tc>
      </w:tr>
    </w:tbl>
    <w:bookmarkStart w:name="z22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Майдакөл ауылдық округінің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