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c059" w14:textId="60dc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2018 жылғы 19 маусымдағы № 192 шешімі. Қызылорда облысының Әділет департаментінде 2018 жылғы 25 маусымда № 6344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7 ақпандағы №1 қорытындысына сәйкес Қазалы ауданы, Әйтеке би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ауданының Әйтеке би кентіндегі (Қашақбай Пірімов және Жанқожа Нұрмұхаммедұлы көшелерінің ортасында орналасқан) атауы жоқ көшеге Төремұрат жырау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Әйтеке би кенті әкімінің орынбасары Д.Алпысбаевқа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