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9070" w14:textId="3ea9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Өркендеу ауылдық округі әкімінің 2018 жылғы 18 қазандағы № 21 шешімі. Қызылорда облысының Әділет департаментінде 2018 жылғы 25 қазанда № 6479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12 маусымдағы № 2 қорытындысына сәйкес Өркендеу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Өркендеу ауылдық округінің Жанкент ауылындағы атауы жоқ көшеге "Иса Жарылқағанов"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Өркендеу ауылдық округінің Жанкент ауылындағы "Әбділда Тобаев" көшесінің солтүстік бетіндегі бір қатары "Жеткербай Байқадамов" есімімен қайта аталсын.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Өркендеу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