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d7c8" w14:textId="be5d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автомобиль жолдарының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2018 жылғы 8 ақпандағы № 656 қаулысы. Қызылорда облысының Әділет департаментінде 2018 жылғы 2 наурызда № 6180 болып тіркелді. Күші жойылды - Қызылорда облысы Қармақшы ауданы әкімдігінің 2019 жылғы 20 тамыздағы № 1002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20.08.2019 </w:t>
      </w:r>
      <w:r>
        <w:rPr>
          <w:rFonts w:ascii="Times New Roman"/>
          <w:b w:val="false"/>
          <w:i w:val="false"/>
          <w:color w:val="ff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маңызы бар автомобиль жолдарының тізбелері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"Аудандық маңыздағы автомобиль жолдарының тізбесін бекіту туралы" Қармақшы ауданы әкімдігінің 2015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4939 тіркелген, "Қармақшы таңы" газетінде 2015 жылғы 25 сәуірде, "Әділет" ақпараттық-құқықтық жүйесінде 2015 жылғы 21 сәуірде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әкімінің орынбасары Ж.Сүйеубаевқа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6"/>
        <w:gridCol w:w="4184"/>
      </w:tblGrid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жолаушылар көлігі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автомобиль жолдары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______________Е. Әбдіқалықов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8 " ақпан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 әкімдігінің 2018 жылғы "8" ақпан № 656 қаулысына қосымша 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автомобиль жолдарының тізбелері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833"/>
        <w:gridCol w:w="1305"/>
        <w:gridCol w:w="1264"/>
        <w:gridCol w:w="349"/>
        <w:gridCol w:w="508"/>
        <w:gridCol w:w="667"/>
        <w:gridCol w:w="1264"/>
        <w:gridCol w:w="1027"/>
        <w:gridCol w:w="191"/>
        <w:gridCol w:w="1264"/>
        <w:gridCol w:w="311"/>
        <w:gridCol w:w="191"/>
        <w:gridCol w:w="430"/>
        <w:gridCol w:w="1029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жамылғы түрлері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асфальтбетонды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шағыл тасты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тас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Ақжар- Тұрмағанбет- Көмекбаев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ауылына кіре беріс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ауылына кіре беріс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023"/>
        <w:gridCol w:w="2152"/>
        <w:gridCol w:w="709"/>
        <w:gridCol w:w="1495"/>
        <w:gridCol w:w="1101"/>
        <w:gridCol w:w="1496"/>
        <w:gridCol w:w="710"/>
        <w:gridCol w:w="513"/>
      </w:tblGrid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Ақжар- Тұрмағанбет- Көмекбаев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ауылына кіре беріс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ауылына кіре беріс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