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124c" w14:textId="5651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Қармақшы аудандық мәслихатының 2017 жылғы 22 желтоқсандағы №141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2018 жылғы 2 мамырдағы № 165 шешімі. Қызылорда облысының Әділет департаментінде 2018 жылғы 11 мамырда № 6292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Қармақшы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6119 нөмірімен тіркелген, 2018 жылғы 17 қаңтарда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11 126 402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865 605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56 596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46 000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10 158 201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11 173 897 мың теңге;";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беруге – 219 985 мың теңге, оның ішінде жалпы білім беретін мектептерді қосымша физика пәндік кабинеттерімен қамтамасыз етуге – 42 566 мың теңге, жалпы білім беретін мектептерді қосымша химия пәндік кабинеттерімен қамтамасыз етуге – 39 192 мың теңге, жалпы білім беретін мектептерді қосымша биология пәндік кабинеттерімен қамтамасыз етуге – 17 101 мың теңге, жаңадан іске қосылған білім беру нысандарын ұстауға – 54 522 мың теңге, ауданда білім беру нысандарын цифрлық білім беру инфрақұрылымымен қамтамасыз етуге – 62 465 мың теңге, аудан мектептеріндегі оқушыларды оқулықтар мен оқу-әдістемелік кешендерімен қамтамасыз етуге – 4 139 мың теңге;";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16) тармақшамен толықтырылсын: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халықты жұмыспен қамту орталықтарына әлеуметтік жұмыс жөніндегі консультанттар мен ассистенттерді енгізуге – 946 мың теңге.";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21-сессиясының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Ғ.Ұзақбаев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"2" мамырдағы №165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"22" желтоқсандағы №141 шешіміне 1-қосымша 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46"/>
        <w:gridCol w:w="1046"/>
        <w:gridCol w:w="6879"/>
        <w:gridCol w:w="25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"/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11126402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10158201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10158201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"/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11173897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6563012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5479158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қаласындағы қазақ тілінде білім беру ұйымдарының қызметін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1178247,3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1178247,3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117797,3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-165292,3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165292,3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"2" мамырдағы №165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"22" желтоқсандағы №141 шешіміне 4-қосымша </w:t>
            </w:r>
          </w:p>
        </w:tc>
      </w:tr>
    </w:tbl>
    <w:bookmarkStart w:name="z24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бюджеттің бюджеттік инвестицияларды іске асыруға бағытталған бағдарламаларының тізбесі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4470"/>
        <w:gridCol w:w="30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"2" мамырдағы №165 шешіміне 3қосымша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 22 " желтоқсандағы №141 шешіміне 9-қосымша </w:t>
            </w:r>
          </w:p>
        </w:tc>
      </w:tr>
    </w:tbl>
    <w:bookmarkStart w:name="z27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2018 жылға арналған бюджеттік бағдарламаларының тізбесі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590"/>
        <w:gridCol w:w="1590"/>
        <w:gridCol w:w="165"/>
        <w:gridCol w:w="4942"/>
        <w:gridCol w:w="2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"/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0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54287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54287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54287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0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