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42a61" w14:textId="1942a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 салығынының мөлшерлемелері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аудандық мәслихатының 2018 жылғы 10 шілдедегі № 178 шешімі. Қызылорда облысының Әділет департаментінде 2018 жылғы 24 шілдеде № 6390 болып тіркелді. Күші жойылды - Қызылорда облысы Қармақшы аудандық мәслихатының 2022 жылғы 15 маусымдағы № 195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Қызылорда облысы Қармақшы аудандық мәслихатының 15.06.2022 </w:t>
      </w:r>
      <w:r>
        <w:rPr>
          <w:rFonts w:ascii="Times New Roman"/>
          <w:b w:val="false"/>
          <w:i w:val="false"/>
          <w:color w:val="ff0000"/>
          <w:sz w:val="28"/>
        </w:rPr>
        <w:t>№ 195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 (Салық кодексі)" Қазақстан Республикасының 2017 жылғы 25 желтоқсандығы Кодексінің 509-бабының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704-бабының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Қармақшы аудандық мәслихаты ШЕШІМ ҚАБЫЛДАДЫ: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жер заңнамасына сәйкес пайдаланылмайтын ауылшаруашылығы мақсатындағы жерлерге жер салығының базалық мөлшерлемелері бес есеге арттырылсын.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жер заңнамасына сәйкес пайдаланылмайтын ауылшаруашылығы мақсатындағы жерлерге біріңғай жер салығының мөлшерлемелері бес есеге арттырылсын.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Қармақшы аудандық мәслихатының 2017 жылғы 3 наурыздағы "Жер салығының базалық мөлшерлемелері туралы" </w:t>
      </w:r>
      <w:r>
        <w:rPr>
          <w:rFonts w:ascii="Times New Roman"/>
          <w:b w:val="false"/>
          <w:i w:val="false"/>
          <w:color w:val="000000"/>
          <w:sz w:val="28"/>
        </w:rPr>
        <w:t>№ 74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шешімінің (нормативтік құқықтық актілерді мемлекеттік тіркеу Тізілімінде 5775 нөмерімен тіркелген, 2017 жылғы 11 сәуірде Қазақстан Республикасы нормативтік құқықтық актілерінің эталондық бақылау банкінде жарияланған) күші жойылды деп танылсын.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шешім оның алғашқы ресми жарияланған күнінен кейін күнтізбелік он күн өткен соң қолданысқа енгізіледі және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2020 жылдың 1 қаңтарына дейін қолданыста болады.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Қармақшы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кезекті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23-сессиясының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___________Ғ.Ұзақбаев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Қармақшы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___________М.Наятұлы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"КЕЛІСІЛДІ"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"Қызылорда облысы бойынша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кірістер департаментінің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Қармақшы ауданы бойынша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кірістер басқармасы"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мекемесінің басшысы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Қ.Сүлейменов ________________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"10" шілде 2018 жыл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