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cd9" w14:textId="3cf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кенттер, ауылдық округтер бюджеттері туралы" Қармақшы аудандық мәслихатының 2017 жылғы 26 желтоқсандағы №148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24 шілдедегі № 186 шешімі. Қызылорда облысының Әділет департаментінде 2018 жылғы 27 шілдеде № 6396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кенттер, ауылдық округтер бюджеттері туралы" Қармақшы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6133 нөмірімен тіркелген, 2018 жылғы 23 қаңтарда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636 553,4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54 101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582 426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636 553,4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133 545,8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21 033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6 485,8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106 027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133 545,8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153 845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145 430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153 845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78 041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2 808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75 233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78 041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67 130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4 764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62 366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67 130 мың теңге;";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59 147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1 624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57 483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59 147 мың теңге;";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119 287 мың теңге, оның ішінде: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118 065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119 287 мың теңге;";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69 507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2 374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67 133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69 507 мың теңге;";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1-қосымша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Жосалы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 148 шешіміне 4-қосымша</w:t>
            </w:r>
          </w:p>
        </w:tc>
      </w:tr>
    </w:tbl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Төретам кентінің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7-қосымша</w:t>
            </w:r>
          </w:p>
        </w:tc>
      </w:tr>
    </w:tbl>
    <w:bookmarkStart w:name="z17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Ақай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 148 шешіміне 10-қосымша</w:t>
            </w:r>
          </w:p>
        </w:tc>
      </w:tr>
    </w:tbl>
    <w:bookmarkStart w:name="z23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13-қосымша</w:t>
            </w:r>
          </w:p>
        </w:tc>
      </w:tr>
    </w:tbl>
    <w:bookmarkStart w:name="z28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ІІІ-Интернационал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16-қосымша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5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19-қосымша</w:t>
            </w:r>
          </w:p>
        </w:tc>
      </w:tr>
    </w:tbl>
    <w:bookmarkStart w:name="z38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0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2018 жылғы "24" шілдедегі №186 шешіміне 8-қосымша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 148 шешіміне 22-қосымша</w:t>
            </w:r>
          </w:p>
        </w:tc>
      </w:tr>
    </w:tbl>
    <w:bookmarkStart w:name="z44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Дауылкөл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0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7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