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dc48a" w14:textId="0edc4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2018 жылғы 25 желтоқсандағы № 217 шешімі. Қызылорда облысының Әділет департаментінде 2018 жылғы 28 желтоқсанда № 6605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Қармақшы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1"/>
    <w:bookmarkStart w:name="z12"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15 978 249,8 мың теңге, оның ішінде:</w:t>
      </w:r>
    </w:p>
    <w:bookmarkEnd w:id="2"/>
    <w:bookmarkStart w:name="z8" w:id="3"/>
    <w:p>
      <w:pPr>
        <w:spacing w:after="0"/>
        <w:ind w:left="0"/>
        <w:jc w:val="both"/>
      </w:pPr>
      <w:r>
        <w:rPr>
          <w:rFonts w:ascii="Times New Roman"/>
          <w:b w:val="false"/>
          <w:i w:val="false"/>
          <w:color w:val="000000"/>
          <w:sz w:val="28"/>
        </w:rPr>
        <w:t>
      салықтық түсімдер – 939 861 мың теңге;</w:t>
      </w:r>
    </w:p>
    <w:bookmarkEnd w:id="3"/>
    <w:bookmarkStart w:name="z9" w:id="4"/>
    <w:p>
      <w:pPr>
        <w:spacing w:after="0"/>
        <w:ind w:left="0"/>
        <w:jc w:val="both"/>
      </w:pPr>
      <w:r>
        <w:rPr>
          <w:rFonts w:ascii="Times New Roman"/>
          <w:b w:val="false"/>
          <w:i w:val="false"/>
          <w:color w:val="000000"/>
          <w:sz w:val="28"/>
        </w:rPr>
        <w:t>
      салықтық емес түсімдер – 34 335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30 500 мың теңге;</w:t>
      </w:r>
    </w:p>
    <w:bookmarkEnd w:id="5"/>
    <w:bookmarkStart w:name="z11" w:id="6"/>
    <w:p>
      <w:pPr>
        <w:spacing w:after="0"/>
        <w:ind w:left="0"/>
        <w:jc w:val="both"/>
      </w:pPr>
      <w:r>
        <w:rPr>
          <w:rFonts w:ascii="Times New Roman"/>
          <w:b w:val="false"/>
          <w:i w:val="false"/>
          <w:color w:val="000000"/>
          <w:sz w:val="28"/>
        </w:rPr>
        <w:t>
      трансферттер түсімдері – 14 973 553,8 мың теңге;</w:t>
      </w:r>
    </w:p>
    <w:bookmarkEnd w:id="6"/>
    <w:p>
      <w:pPr>
        <w:spacing w:after="0"/>
        <w:ind w:left="0"/>
        <w:jc w:val="both"/>
      </w:pPr>
      <w:r>
        <w:rPr>
          <w:rFonts w:ascii="Times New Roman"/>
          <w:b w:val="false"/>
          <w:i w:val="false"/>
          <w:color w:val="000000"/>
          <w:sz w:val="28"/>
        </w:rPr>
        <w:t>
      2) шығындар – 15 970 871,2 мың теңге;</w:t>
      </w:r>
    </w:p>
    <w:bookmarkStart w:name="z13" w:id="7"/>
    <w:p>
      <w:pPr>
        <w:spacing w:after="0"/>
        <w:ind w:left="0"/>
        <w:jc w:val="both"/>
      </w:pPr>
      <w:r>
        <w:rPr>
          <w:rFonts w:ascii="Times New Roman"/>
          <w:b w:val="false"/>
          <w:i w:val="false"/>
          <w:color w:val="000000"/>
          <w:sz w:val="28"/>
        </w:rPr>
        <w:t>
      3) таза бюджеттік кредиттеу – 168 649,1 мың теңге;</w:t>
      </w:r>
    </w:p>
    <w:bookmarkEnd w:id="7"/>
    <w:p>
      <w:pPr>
        <w:spacing w:after="0"/>
        <w:ind w:left="0"/>
        <w:jc w:val="both"/>
      </w:pPr>
      <w:r>
        <w:rPr>
          <w:rFonts w:ascii="Times New Roman"/>
          <w:b w:val="false"/>
          <w:i w:val="false"/>
          <w:color w:val="000000"/>
          <w:sz w:val="28"/>
        </w:rPr>
        <w:t>
      бюджеттік кредиттер – 246 222,1 мың теңге;</w:t>
      </w:r>
    </w:p>
    <w:p>
      <w:pPr>
        <w:spacing w:after="0"/>
        <w:ind w:left="0"/>
        <w:jc w:val="both"/>
      </w:pPr>
      <w:r>
        <w:rPr>
          <w:rFonts w:ascii="Times New Roman"/>
          <w:b w:val="false"/>
          <w:i w:val="false"/>
          <w:color w:val="000000"/>
          <w:sz w:val="28"/>
        </w:rPr>
        <w:t>
      бюджеттік кредиттерді өтеу – 77 573 мың теңге;</w:t>
      </w:r>
    </w:p>
    <w:bookmarkStart w:name="z18" w:id="8"/>
    <w:p>
      <w:pPr>
        <w:spacing w:after="0"/>
        <w:ind w:left="0"/>
        <w:jc w:val="both"/>
      </w:pPr>
      <w:r>
        <w:rPr>
          <w:rFonts w:ascii="Times New Roman"/>
          <w:b w:val="false"/>
          <w:i w:val="false"/>
          <w:color w:val="000000"/>
          <w:sz w:val="28"/>
        </w:rPr>
        <w:t>
      4) қаржы активтерімен операциялар бойынша сальдо – 14 093 мың теңге;</w:t>
      </w:r>
    </w:p>
    <w:bookmarkEnd w:id="8"/>
    <w:p>
      <w:pPr>
        <w:spacing w:after="0"/>
        <w:ind w:left="0"/>
        <w:jc w:val="both"/>
      </w:pPr>
      <w:r>
        <w:rPr>
          <w:rFonts w:ascii="Times New Roman"/>
          <w:b w:val="false"/>
          <w:i w:val="false"/>
          <w:color w:val="000000"/>
          <w:sz w:val="28"/>
        </w:rPr>
        <w:t>
      қаржы активтерін сатып алу – 14 093 мың теңге;</w:t>
      </w:r>
    </w:p>
    <w:bookmarkStart w:name="z15" w:id="9"/>
    <w:p>
      <w:pPr>
        <w:spacing w:after="0"/>
        <w:ind w:left="0"/>
        <w:jc w:val="both"/>
      </w:pPr>
      <w:r>
        <w:rPr>
          <w:rFonts w:ascii="Times New Roman"/>
          <w:b w:val="false"/>
          <w:i w:val="false"/>
          <w:color w:val="000000"/>
          <w:sz w:val="28"/>
        </w:rPr>
        <w:t>
      5) бюджет тапшылығы (профициті) – -175 363,5 мың теңге;</w:t>
      </w:r>
    </w:p>
    <w:bookmarkEnd w:id="9"/>
    <w:p>
      <w:pPr>
        <w:spacing w:after="0"/>
        <w:ind w:left="0"/>
        <w:jc w:val="both"/>
      </w:pPr>
      <w:r>
        <w:rPr>
          <w:rFonts w:ascii="Times New Roman"/>
          <w:b w:val="false"/>
          <w:i w:val="false"/>
          <w:color w:val="000000"/>
          <w:sz w:val="28"/>
        </w:rPr>
        <w:t>
      6) бюджет тапшылығын қаржыландыру (профицитін пайдалану) – 175 363,5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1-тармаққа өзгерістер енгізілді - Қызылорда облысы Қармақшы аудандық мәслихатының 15.02.2019 </w:t>
      </w:r>
      <w:r>
        <w:rPr>
          <w:rFonts w:ascii="Times New Roman"/>
          <w:b w:val="false"/>
          <w:i w:val="false"/>
          <w:color w:val="000000"/>
          <w:sz w:val="28"/>
        </w:rPr>
        <w:t>№ 228</w:t>
      </w:r>
      <w:r>
        <w:rPr>
          <w:rFonts w:ascii="Times New Roman"/>
          <w:b w:val="false"/>
          <w:i w:val="false"/>
          <w:color w:val="ff0000"/>
          <w:sz w:val="28"/>
        </w:rPr>
        <w:t xml:space="preserve">; 24.05.2019 </w:t>
      </w:r>
      <w:r>
        <w:rPr>
          <w:rFonts w:ascii="Times New Roman"/>
          <w:b w:val="false"/>
          <w:i w:val="false"/>
          <w:color w:val="000000"/>
          <w:sz w:val="28"/>
        </w:rPr>
        <w:t>№ 242</w:t>
      </w:r>
      <w:r>
        <w:rPr>
          <w:rFonts w:ascii="Times New Roman"/>
          <w:b w:val="false"/>
          <w:i w:val="false"/>
          <w:color w:val="ff0000"/>
          <w:sz w:val="28"/>
        </w:rPr>
        <w:t xml:space="preserve">; 14.08.2019 </w:t>
      </w:r>
      <w:r>
        <w:rPr>
          <w:rFonts w:ascii="Times New Roman"/>
          <w:b w:val="false"/>
          <w:i w:val="false"/>
          <w:color w:val="000000"/>
          <w:sz w:val="28"/>
        </w:rPr>
        <w:t>№ 254</w:t>
      </w:r>
      <w:r>
        <w:rPr>
          <w:rFonts w:ascii="Times New Roman"/>
          <w:b w:val="false"/>
          <w:i w:val="false"/>
          <w:color w:val="ff0000"/>
          <w:sz w:val="28"/>
        </w:rPr>
        <w:t xml:space="preserve">; 23.10.2019 </w:t>
      </w:r>
      <w:r>
        <w:rPr>
          <w:rFonts w:ascii="Times New Roman"/>
          <w:b w:val="false"/>
          <w:i w:val="false"/>
          <w:color w:val="000000"/>
          <w:sz w:val="28"/>
        </w:rPr>
        <w:t>№ 263</w:t>
      </w:r>
      <w:r>
        <w:rPr>
          <w:rFonts w:ascii="Times New Roman"/>
          <w:b w:val="false"/>
          <w:i w:val="false"/>
          <w:color w:val="ff0000"/>
          <w:sz w:val="28"/>
        </w:rPr>
        <w:t xml:space="preserve">; 10.12.2019 </w:t>
      </w:r>
      <w:r>
        <w:rPr>
          <w:rFonts w:ascii="Times New Roman"/>
          <w:b w:val="false"/>
          <w:i w:val="false"/>
          <w:color w:val="000000"/>
          <w:sz w:val="28"/>
        </w:rPr>
        <w:t>№ 276</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19" w:id="10"/>
    <w:p>
      <w:pPr>
        <w:spacing w:after="0"/>
        <w:ind w:left="0"/>
        <w:jc w:val="both"/>
      </w:pPr>
      <w:r>
        <w:rPr>
          <w:rFonts w:ascii="Times New Roman"/>
          <w:b w:val="false"/>
          <w:i w:val="false"/>
          <w:color w:val="000000"/>
          <w:sz w:val="28"/>
        </w:rPr>
        <w:t>
      2. 2019 жылға аудандық бюджеттен облыстық бюджетке кірістерді бөлу нормативтері төмендегідей көлемде белгіленгені ескерілсін:</w:t>
      </w:r>
    </w:p>
    <w:bookmarkEnd w:id="10"/>
    <w:bookmarkStart w:name="z20" w:id="11"/>
    <w:p>
      <w:pPr>
        <w:spacing w:after="0"/>
        <w:ind w:left="0"/>
        <w:jc w:val="both"/>
      </w:pPr>
      <w:r>
        <w:rPr>
          <w:rFonts w:ascii="Times New Roman"/>
          <w:b w:val="false"/>
          <w:i w:val="false"/>
          <w:color w:val="000000"/>
          <w:sz w:val="28"/>
        </w:rPr>
        <w:t>
      1) 101.201 "Төлем көзінен салық салынатын табыстардан ұсталатын жеке табыс салығы" және 101.205 "Төлем көзінен салық салынбайтын шетелдік азаматтар табыстарынан ұсталатын жеке табыс салығы" кодтары бойынша аудандық бюджетке 50 пайыз, облыстық бюджетке 50 пайыз;</w:t>
      </w:r>
    </w:p>
    <w:bookmarkEnd w:id="11"/>
    <w:bookmarkStart w:name="z21" w:id="12"/>
    <w:p>
      <w:pPr>
        <w:spacing w:after="0"/>
        <w:ind w:left="0"/>
        <w:jc w:val="both"/>
      </w:pPr>
      <w:r>
        <w:rPr>
          <w:rFonts w:ascii="Times New Roman"/>
          <w:b w:val="false"/>
          <w:i w:val="false"/>
          <w:color w:val="000000"/>
          <w:sz w:val="28"/>
        </w:rPr>
        <w:t>
      2) 101.202 "Төлем көзінен салық салынбайтын табыстардан ұсталатын жеке табыс салығы" коды бойынша аудандық бюджетке 100 пайыз, облыстық бюджетке 0 пайыз;</w:t>
      </w:r>
    </w:p>
    <w:bookmarkEnd w:id="12"/>
    <w:bookmarkStart w:name="z22" w:id="13"/>
    <w:p>
      <w:pPr>
        <w:spacing w:after="0"/>
        <w:ind w:left="0"/>
        <w:jc w:val="both"/>
      </w:pPr>
      <w:r>
        <w:rPr>
          <w:rFonts w:ascii="Times New Roman"/>
          <w:b w:val="false"/>
          <w:i w:val="false"/>
          <w:color w:val="000000"/>
          <w:sz w:val="28"/>
        </w:rPr>
        <w:t>
      3) 103.101 "Әлеуметтік салық" коды бойынша аудандық бюджетке 50 пайыз, облыстық бюджетке 50 пайыз.".</w:t>
      </w:r>
    </w:p>
    <w:bookmarkEnd w:id="13"/>
    <w:bookmarkStart w:name="z23" w:id="14"/>
    <w:p>
      <w:pPr>
        <w:spacing w:after="0"/>
        <w:ind w:left="0"/>
        <w:jc w:val="both"/>
      </w:pPr>
      <w:r>
        <w:rPr>
          <w:rFonts w:ascii="Times New Roman"/>
          <w:b w:val="false"/>
          <w:i w:val="false"/>
          <w:color w:val="000000"/>
          <w:sz w:val="28"/>
        </w:rPr>
        <w:t>
      3. 2019 жылға аудандық бюджетке берілетін субвенция көлемі 8 612 507 мың теңге көлемінде белгіленгені ескерілсін.</w:t>
      </w:r>
    </w:p>
    <w:bookmarkEnd w:id="14"/>
    <w:bookmarkStart w:name="z24" w:id="15"/>
    <w:p>
      <w:pPr>
        <w:spacing w:after="0"/>
        <w:ind w:left="0"/>
        <w:jc w:val="both"/>
      </w:pPr>
      <w:r>
        <w:rPr>
          <w:rFonts w:ascii="Times New Roman"/>
          <w:b w:val="false"/>
          <w:i w:val="false"/>
          <w:color w:val="000000"/>
          <w:sz w:val="28"/>
        </w:rPr>
        <w:t>
      4. 2019 жылға арналған аудандық бюджетте, аудандық бюджеттен кенттер, ауылдық округтер бюджеттеріне берілетін субвенциялар көлемі 945 397 мың теңге сомасында көзделсін, оның ішінде:</w:t>
      </w:r>
    </w:p>
    <w:bookmarkEnd w:id="15"/>
    <w:bookmarkStart w:name="z25" w:id="16"/>
    <w:p>
      <w:pPr>
        <w:spacing w:after="0"/>
        <w:ind w:left="0"/>
        <w:jc w:val="both"/>
      </w:pPr>
      <w:r>
        <w:rPr>
          <w:rFonts w:ascii="Times New Roman"/>
          <w:b w:val="false"/>
          <w:i w:val="false"/>
          <w:color w:val="000000"/>
          <w:sz w:val="28"/>
        </w:rPr>
        <w:t>
      Жосалы кенті – 385 248 мың теңге;</w:t>
      </w:r>
    </w:p>
    <w:bookmarkEnd w:id="16"/>
    <w:bookmarkStart w:name="z26" w:id="17"/>
    <w:p>
      <w:pPr>
        <w:spacing w:after="0"/>
        <w:ind w:left="0"/>
        <w:jc w:val="both"/>
      </w:pPr>
      <w:r>
        <w:rPr>
          <w:rFonts w:ascii="Times New Roman"/>
          <w:b w:val="false"/>
          <w:i w:val="false"/>
          <w:color w:val="000000"/>
          <w:sz w:val="28"/>
        </w:rPr>
        <w:t>
      Төретам кенті – 77 224 мың теңге;</w:t>
      </w:r>
    </w:p>
    <w:bookmarkEnd w:id="17"/>
    <w:bookmarkStart w:name="z27" w:id="18"/>
    <w:p>
      <w:pPr>
        <w:spacing w:after="0"/>
        <w:ind w:left="0"/>
        <w:jc w:val="both"/>
      </w:pPr>
      <w:r>
        <w:rPr>
          <w:rFonts w:ascii="Times New Roman"/>
          <w:b w:val="false"/>
          <w:i w:val="false"/>
          <w:color w:val="000000"/>
          <w:sz w:val="28"/>
        </w:rPr>
        <w:t>
      Ақай ауылдық округі – 160 636 мың теңге;</w:t>
      </w:r>
    </w:p>
    <w:bookmarkEnd w:id="18"/>
    <w:bookmarkStart w:name="z28" w:id="19"/>
    <w:p>
      <w:pPr>
        <w:spacing w:after="0"/>
        <w:ind w:left="0"/>
        <w:jc w:val="both"/>
      </w:pPr>
      <w:r>
        <w:rPr>
          <w:rFonts w:ascii="Times New Roman"/>
          <w:b w:val="false"/>
          <w:i w:val="false"/>
          <w:color w:val="000000"/>
          <w:sz w:val="28"/>
        </w:rPr>
        <w:t>
      Жаңажол ауылдық округі – 74 715 мың теңге;</w:t>
      </w:r>
    </w:p>
    <w:bookmarkEnd w:id="19"/>
    <w:bookmarkStart w:name="z29" w:id="20"/>
    <w:p>
      <w:pPr>
        <w:spacing w:after="0"/>
        <w:ind w:left="0"/>
        <w:jc w:val="both"/>
      </w:pPr>
      <w:r>
        <w:rPr>
          <w:rFonts w:ascii="Times New Roman"/>
          <w:b w:val="false"/>
          <w:i w:val="false"/>
          <w:color w:val="000000"/>
          <w:sz w:val="28"/>
        </w:rPr>
        <w:t>
      ІІІ-Интернационал ауылдық округі – 52 140 мың теңге;</w:t>
      </w:r>
    </w:p>
    <w:bookmarkEnd w:id="20"/>
    <w:bookmarkStart w:name="z30" w:id="21"/>
    <w:p>
      <w:pPr>
        <w:spacing w:after="0"/>
        <w:ind w:left="0"/>
        <w:jc w:val="both"/>
      </w:pPr>
      <w:r>
        <w:rPr>
          <w:rFonts w:ascii="Times New Roman"/>
          <w:b w:val="false"/>
          <w:i w:val="false"/>
          <w:color w:val="000000"/>
          <w:sz w:val="28"/>
        </w:rPr>
        <w:t>
      Ақтөбе ауылдық округі – 60 699 мың теңге;</w:t>
      </w:r>
    </w:p>
    <w:bookmarkEnd w:id="21"/>
    <w:bookmarkStart w:name="z31" w:id="22"/>
    <w:p>
      <w:pPr>
        <w:spacing w:after="0"/>
        <w:ind w:left="0"/>
        <w:jc w:val="both"/>
      </w:pPr>
      <w:r>
        <w:rPr>
          <w:rFonts w:ascii="Times New Roman"/>
          <w:b w:val="false"/>
          <w:i w:val="false"/>
          <w:color w:val="000000"/>
          <w:sz w:val="28"/>
        </w:rPr>
        <w:t>
      Ақжар ауылдық округі – 70 603 мың теңге;</w:t>
      </w:r>
    </w:p>
    <w:bookmarkEnd w:id="22"/>
    <w:bookmarkStart w:name="z32" w:id="23"/>
    <w:p>
      <w:pPr>
        <w:spacing w:after="0"/>
        <w:ind w:left="0"/>
        <w:jc w:val="both"/>
      </w:pPr>
      <w:r>
        <w:rPr>
          <w:rFonts w:ascii="Times New Roman"/>
          <w:b w:val="false"/>
          <w:i w:val="false"/>
          <w:color w:val="000000"/>
          <w:sz w:val="28"/>
        </w:rPr>
        <w:t>
      Дауылкөл ауылдық округі – 64 132 мың теңге.</w:t>
      </w:r>
    </w:p>
    <w:bookmarkEnd w:id="23"/>
    <w:bookmarkStart w:name="z33" w:id="24"/>
    <w:p>
      <w:pPr>
        <w:spacing w:after="0"/>
        <w:ind w:left="0"/>
        <w:jc w:val="both"/>
      </w:pPr>
      <w:r>
        <w:rPr>
          <w:rFonts w:ascii="Times New Roman"/>
          <w:b w:val="false"/>
          <w:i w:val="false"/>
          <w:color w:val="000000"/>
          <w:sz w:val="28"/>
        </w:rPr>
        <w:t xml:space="preserve">
      5. 2019 жылға арналған аудандық бюджетте облыстық бюджет есебінен қаралған нысаналы трансферттер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24"/>
    <w:bookmarkStart w:name="z34" w:id="25"/>
    <w:p>
      <w:pPr>
        <w:spacing w:after="0"/>
        <w:ind w:left="0"/>
        <w:jc w:val="both"/>
      </w:pPr>
      <w:r>
        <w:rPr>
          <w:rFonts w:ascii="Times New Roman"/>
          <w:b w:val="false"/>
          <w:i w:val="false"/>
          <w:color w:val="000000"/>
          <w:sz w:val="28"/>
        </w:rPr>
        <w:t xml:space="preserve">
      6. 2019 жылға арналған аудандық бюджетте республикалық бюджет қаржысы қаралған нысаналы трансферттер </w:t>
      </w:r>
      <w:r>
        <w:rPr>
          <w:rFonts w:ascii="Times New Roman"/>
          <w:b w:val="false"/>
          <w:i w:val="false"/>
          <w:color w:val="000000"/>
          <w:sz w:val="28"/>
        </w:rPr>
        <w:t>5-қосымшасына</w:t>
      </w:r>
      <w:r>
        <w:rPr>
          <w:rFonts w:ascii="Times New Roman"/>
          <w:b w:val="false"/>
          <w:i w:val="false"/>
          <w:color w:val="000000"/>
          <w:sz w:val="28"/>
        </w:rPr>
        <w:t xml:space="preserve"> сәйкес бекітілсін.</w:t>
      </w:r>
    </w:p>
    <w:bookmarkEnd w:id="25"/>
    <w:bookmarkStart w:name="z35" w:id="26"/>
    <w:p>
      <w:pPr>
        <w:spacing w:after="0"/>
        <w:ind w:left="0"/>
        <w:jc w:val="both"/>
      </w:pPr>
      <w:r>
        <w:rPr>
          <w:rFonts w:ascii="Times New Roman"/>
          <w:b w:val="false"/>
          <w:i w:val="false"/>
          <w:color w:val="000000"/>
          <w:sz w:val="28"/>
        </w:rPr>
        <w:t>
      7. 2019 жылға арналған аудандық бюджетте республикалық бюджет қаржысы есебінен мамандарды әлеуметтік қолдау шараларын іске асыруға берілетін несиеге 246 187,4 мың теңге қаралғаны ескерілсін.</w:t>
      </w:r>
    </w:p>
    <w:bookmarkEnd w:id="26"/>
    <w:bookmarkStart w:name="z36" w:id="27"/>
    <w:p>
      <w:pPr>
        <w:spacing w:after="0"/>
        <w:ind w:left="0"/>
        <w:jc w:val="both"/>
      </w:pPr>
      <w:r>
        <w:rPr>
          <w:rFonts w:ascii="Times New Roman"/>
          <w:b w:val="false"/>
          <w:i w:val="false"/>
          <w:color w:val="000000"/>
          <w:sz w:val="28"/>
        </w:rPr>
        <w:t xml:space="preserve">
      8.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әлеуметтік медициналық сақтандыруға жұмыс берушілердің аударымдары бойынша мөлшерлемелерді азайтуға байланысты облыстық бюджетке 100 750 мың теңге жалпы сипаттағы трансферттер қайтару көзделсін.</w:t>
      </w:r>
    </w:p>
    <w:bookmarkEnd w:id="27"/>
    <w:bookmarkStart w:name="z37" w:id="28"/>
    <w:p>
      <w:pPr>
        <w:spacing w:after="0"/>
        <w:ind w:left="0"/>
        <w:jc w:val="both"/>
      </w:pPr>
      <w:r>
        <w:rPr>
          <w:rFonts w:ascii="Times New Roman"/>
          <w:b w:val="false"/>
          <w:i w:val="false"/>
          <w:color w:val="000000"/>
          <w:sz w:val="28"/>
        </w:rPr>
        <w:t xml:space="preserve">
      8-1. "Қазақстан Республикасының кейбір заңнамалық актілеріне әлеуметтік қамсыздандыру мселелері бойынша өзгерістер мен толықтырулар енгізу туралы" 2017 жылғы 20 маусымдағы Қазақстан Републикасының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 берушінің міндетті зейнетақы мерзімінің 2018 жылдан 2020 жылға көшіруге байланысты облыстық бюджетке 201 359 мың теңге жалпы сипаттағы трансферттер қайтару көзделсін.</w:t>
      </w:r>
    </w:p>
    <w:bookmarkEnd w:id="28"/>
    <w:bookmarkStart w:name="z38" w:id="29"/>
    <w:p>
      <w:pPr>
        <w:spacing w:after="0"/>
        <w:ind w:left="0"/>
        <w:jc w:val="both"/>
      </w:pPr>
      <w:r>
        <w:rPr>
          <w:rFonts w:ascii="Times New Roman"/>
          <w:b w:val="false"/>
          <w:i w:val="false"/>
          <w:color w:val="000000"/>
          <w:sz w:val="28"/>
        </w:rPr>
        <w:t>
      8-2. Облыстың басқару схемасының құрылымы өзгеруіне байланысты 2019 жылға арналған аудандық бюджеттен облыстық бюджетке 1 663 мың теңгені қайтару көзделсін.</w:t>
      </w:r>
    </w:p>
    <w:bookmarkEnd w:id="29"/>
    <w:bookmarkStart w:name="z100" w:id="30"/>
    <w:p>
      <w:pPr>
        <w:spacing w:after="0"/>
        <w:ind w:left="0"/>
        <w:jc w:val="both"/>
      </w:pPr>
      <w:r>
        <w:rPr>
          <w:rFonts w:ascii="Times New Roman"/>
          <w:b w:val="false"/>
          <w:i w:val="false"/>
          <w:color w:val="000000"/>
          <w:sz w:val="28"/>
        </w:rPr>
        <w:t>
      8-3. 2018 жылы республикалық бюджеттен бөлінген мақсатты трансферттердің пайдаланылмаған (толық пайдаланылмаған) 4 912,6 мың теңге сомасында облыстық бюджетке қайтару ескерілсін.</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8-3-тармақпен толықтырылды - Қызылорда облысы Қармақшы аудандық мәслихатының 15.02.2019 </w:t>
      </w:r>
      <w:r>
        <w:rPr>
          <w:rFonts w:ascii="Times New Roman"/>
          <w:b w:val="false"/>
          <w:i w:val="false"/>
          <w:color w:val="000000"/>
          <w:sz w:val="28"/>
        </w:rPr>
        <w:t>№ 228</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01" w:id="31"/>
    <w:p>
      <w:pPr>
        <w:spacing w:after="0"/>
        <w:ind w:left="0"/>
        <w:jc w:val="both"/>
      </w:pPr>
      <w:r>
        <w:rPr>
          <w:rFonts w:ascii="Times New Roman"/>
          <w:b w:val="false"/>
          <w:i w:val="false"/>
          <w:color w:val="000000"/>
          <w:sz w:val="28"/>
        </w:rPr>
        <w:t>
      8-4. 2018 жылы облыстық бюджеттен бөлінген мақсатты трансферттердің пайдаланылмаған (толық пайдаланылмаған) 915,1 мың теңге сомасында облыстық бюджетке қайтару ескерілсін.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8-4-тармақпен толықтырылды - Қызылорда облысы Қармақшы аудандық мәслихатының 15.02.2019 </w:t>
      </w:r>
      <w:r>
        <w:rPr>
          <w:rFonts w:ascii="Times New Roman"/>
          <w:b w:val="false"/>
          <w:i w:val="false"/>
          <w:color w:val="000000"/>
          <w:sz w:val="28"/>
        </w:rPr>
        <w:t>№ 228</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02" w:id="32"/>
    <w:p>
      <w:pPr>
        <w:spacing w:after="0"/>
        <w:ind w:left="0"/>
        <w:jc w:val="both"/>
      </w:pPr>
      <w:r>
        <w:rPr>
          <w:rFonts w:ascii="Times New Roman"/>
          <w:b w:val="false"/>
          <w:i w:val="false"/>
          <w:color w:val="000000"/>
          <w:sz w:val="28"/>
        </w:rPr>
        <w:t>
      8-5. "Облыстық коммуналдық заңды тұлғалардың кейбір мәселелері туралы" Қызылорда облысы әкімдігінің 2018 жылғы 28 желтоқсандағы №1301 қаулысына сәйкес аудандық тарихи-өлкетану мұражайын "Қызылорда облысының мәдениет, архивтер және құжаттама басқармасының "Қызылорда облыстық тарихи-өлкетану музейі" коммуналдық мемлекеттік қазыналық кәсіпорнына қосу жолымен қайта ұйымдастыруға байланысты облыстық бюджетке 31 847 мың теңге сомасында қайтару көзделсін.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8-5-тармақпен толықтырылды - Қызылорда облысы Қармақшы аудандық мәслихатының 15.02.2019 </w:t>
      </w:r>
      <w:r>
        <w:rPr>
          <w:rFonts w:ascii="Times New Roman"/>
          <w:b w:val="false"/>
          <w:i w:val="false"/>
          <w:color w:val="000000"/>
          <w:sz w:val="28"/>
        </w:rPr>
        <w:t>№ 228</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03" w:id="33"/>
    <w:p>
      <w:pPr>
        <w:spacing w:after="0"/>
        <w:ind w:left="0"/>
        <w:jc w:val="both"/>
      </w:pPr>
      <w:r>
        <w:rPr>
          <w:rFonts w:ascii="Times New Roman"/>
          <w:b w:val="false"/>
          <w:i w:val="false"/>
          <w:color w:val="000000"/>
          <w:sz w:val="28"/>
        </w:rPr>
        <w:t>
      8-6. Электронды құжатайналымы бірыңғай жүйесінің орталықтандырылуына байланысты 2019 жылға арналған аудандық бюджеттен облыстық бюджетке 11 035 мың теңге сомасында қайтару көзделсін.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8-6-тармақпен толықтырылды - Қызылорда облысы Қармақшы аудандық мәслихатының 24.05.2019 </w:t>
      </w:r>
      <w:r>
        <w:rPr>
          <w:rFonts w:ascii="Times New Roman"/>
          <w:b w:val="false"/>
          <w:i w:val="false"/>
          <w:color w:val="000000"/>
          <w:sz w:val="28"/>
        </w:rPr>
        <w:t>№ 242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39" w:id="34"/>
    <w:p>
      <w:pPr>
        <w:spacing w:after="0"/>
        <w:ind w:left="0"/>
        <w:jc w:val="both"/>
      </w:pPr>
      <w:r>
        <w:rPr>
          <w:rFonts w:ascii="Times New Roman"/>
          <w:b w:val="false"/>
          <w:i w:val="false"/>
          <w:color w:val="000000"/>
          <w:sz w:val="28"/>
        </w:rPr>
        <w:t>
      9. Мамандарды әлеуметтік қолдау шараларын іске асыруға берілген бюджеттік кредиттер бойынша сыйақы төлеуге 83 мың теңге сомасында қаралғаны ескерілсін.</w:t>
      </w:r>
    </w:p>
    <w:bookmarkEnd w:id="34"/>
    <w:bookmarkStart w:name="z40" w:id="35"/>
    <w:p>
      <w:pPr>
        <w:spacing w:after="0"/>
        <w:ind w:left="0"/>
        <w:jc w:val="both"/>
      </w:pPr>
      <w:r>
        <w:rPr>
          <w:rFonts w:ascii="Times New Roman"/>
          <w:b w:val="false"/>
          <w:i w:val="false"/>
          <w:color w:val="000000"/>
          <w:sz w:val="28"/>
        </w:rPr>
        <w:t>
      10. 2019 жылға жеке тұлғаларға мамандарды әлеуметтік қолдау шараларын іске асыру үшін берілген бюджеттік кредиттердің өтеуі 77 573 мың теңге көлемінде белгіленсін.</w:t>
      </w:r>
    </w:p>
    <w:bookmarkEnd w:id="35"/>
    <w:bookmarkStart w:name="z41" w:id="36"/>
    <w:p>
      <w:pPr>
        <w:spacing w:after="0"/>
        <w:ind w:left="0"/>
        <w:jc w:val="both"/>
      </w:pPr>
      <w:r>
        <w:rPr>
          <w:rFonts w:ascii="Times New Roman"/>
          <w:b w:val="false"/>
          <w:i w:val="false"/>
          <w:color w:val="000000"/>
          <w:sz w:val="28"/>
        </w:rPr>
        <w:t>
      11. Ауданның жергілікті атқарушы органының 2019 жылға арналған резерві 21 472 мың теңге сомасында бекітілсін.</w:t>
      </w:r>
    </w:p>
    <w:bookmarkEnd w:id="36"/>
    <w:bookmarkStart w:name="z42" w:id="37"/>
    <w:p>
      <w:pPr>
        <w:spacing w:after="0"/>
        <w:ind w:left="0"/>
        <w:jc w:val="both"/>
      </w:pPr>
      <w:r>
        <w:rPr>
          <w:rFonts w:ascii="Times New Roman"/>
          <w:b w:val="false"/>
          <w:i w:val="false"/>
          <w:color w:val="000000"/>
          <w:sz w:val="28"/>
        </w:rPr>
        <w:t xml:space="preserve">
      12. 2019 жылға арналған жергілікті бюджеттерді атқару процесінде секвестрлеуге жатпайтын жергілікті бюджеттік бағдарламалардың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37"/>
    <w:bookmarkStart w:name="z43" w:id="38"/>
    <w:p>
      <w:pPr>
        <w:spacing w:after="0"/>
        <w:ind w:left="0"/>
        <w:jc w:val="both"/>
      </w:pPr>
      <w:r>
        <w:rPr>
          <w:rFonts w:ascii="Times New Roman"/>
          <w:b w:val="false"/>
          <w:i w:val="false"/>
          <w:color w:val="000000"/>
          <w:sz w:val="28"/>
        </w:rPr>
        <w:t xml:space="preserve">
      13. 2019-2021 жылдарға арналған аудандық бюджеттен жергілікті өзін-өзі басқару органдарына берілетін трансферттердің кенттер, ауылдық округтер арасындағы бөлінісі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9-қосымшаларға</w:t>
      </w:r>
      <w:r>
        <w:rPr>
          <w:rFonts w:ascii="Times New Roman"/>
          <w:b w:val="false"/>
          <w:i w:val="false"/>
          <w:color w:val="000000"/>
          <w:sz w:val="28"/>
        </w:rPr>
        <w:t xml:space="preserve"> сәйкес бекітілсін.</w:t>
      </w:r>
    </w:p>
    <w:bookmarkEnd w:id="38"/>
    <w:bookmarkStart w:name="z44" w:id="39"/>
    <w:p>
      <w:pPr>
        <w:spacing w:after="0"/>
        <w:ind w:left="0"/>
        <w:jc w:val="both"/>
      </w:pPr>
      <w:r>
        <w:rPr>
          <w:rFonts w:ascii="Times New Roman"/>
          <w:b w:val="false"/>
          <w:i w:val="false"/>
          <w:color w:val="000000"/>
          <w:sz w:val="28"/>
        </w:rPr>
        <w:t xml:space="preserve">
      14. Кент, ауылдық округ әкімі аппараттарының 2019-2021 жылдарға арналған бюджеттік бағдарламаларының тізбесі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12-қосымшаларға</w:t>
      </w:r>
      <w:r>
        <w:rPr>
          <w:rFonts w:ascii="Times New Roman"/>
          <w:b w:val="false"/>
          <w:i w:val="false"/>
          <w:color w:val="000000"/>
          <w:sz w:val="28"/>
        </w:rPr>
        <w:t xml:space="preserve"> сәйкес бекітілсін.</w:t>
      </w:r>
    </w:p>
    <w:bookmarkEnd w:id="39"/>
    <w:bookmarkStart w:name="z45" w:id="40"/>
    <w:p>
      <w:pPr>
        <w:spacing w:after="0"/>
        <w:ind w:left="0"/>
        <w:jc w:val="both"/>
      </w:pPr>
      <w:r>
        <w:rPr>
          <w:rFonts w:ascii="Times New Roman"/>
          <w:b w:val="false"/>
          <w:i w:val="false"/>
          <w:color w:val="000000"/>
          <w:sz w:val="28"/>
        </w:rPr>
        <w:t>
      15. Осы шешім 2019 жылғы 1 қаңтардан бастап қолданысқа енгізіледі және ресми жариялауға жатады.</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кезекті 29-сессиясының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Б.Нысанбаев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М.Наятұлы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217 шешіміне 1-қосымша</w:t>
            </w:r>
          </w:p>
        </w:tc>
      </w:tr>
    </w:tbl>
    <w:bookmarkStart w:name="z49" w:id="41"/>
    <w:p>
      <w:pPr>
        <w:spacing w:after="0"/>
        <w:ind w:left="0"/>
        <w:jc w:val="left"/>
      </w:pPr>
      <w:r>
        <w:rPr>
          <w:rFonts w:ascii="Times New Roman"/>
          <w:b/>
          <w:i w:val="false"/>
          <w:color w:val="000000"/>
        </w:rPr>
        <w:t xml:space="preserve"> 2019 жылға арналған аудандық бюджет</w:t>
      </w:r>
    </w:p>
    <w:bookmarkEnd w:id="41"/>
    <w:p>
      <w:pPr>
        <w:spacing w:after="0"/>
        <w:ind w:left="0"/>
        <w:jc w:val="both"/>
      </w:pPr>
      <w:r>
        <w:rPr>
          <w:rFonts w:ascii="Times New Roman"/>
          <w:b w:val="false"/>
          <w:i w:val="false"/>
          <w:color w:val="ff0000"/>
          <w:sz w:val="28"/>
        </w:rPr>
        <w:t xml:space="preserve">
      Ескерту. 1-қосымша жаңа редакцияда - Қызылорда облысы Қармақшы аудандық мәслихатының 10.12.2019 </w:t>
      </w:r>
      <w:r>
        <w:rPr>
          <w:rFonts w:ascii="Times New Roman"/>
          <w:b w:val="false"/>
          <w:i w:val="false"/>
          <w:color w:val="ff0000"/>
          <w:sz w:val="28"/>
        </w:rPr>
        <w:t>№ 276</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15978249,8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14973553,8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14973553,8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14973553,8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15970871,2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Жекешелендiру, коммуналдық меншiктi басқару, жекешелендiруден кейiнгi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8353829,7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бiлiм беру ұйымдарында мемлекеттiк бiлiм беру тапсырыстарын iске асыруға аудандық маңызы бар қала, ауыл, кент, ауылдық округ бюджеттерiне берiлетiн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1106805,3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"Бизнестiң жол картасы-2020" бизнестi қолдау мен дамытудың мемлекеттiк бағдарламасы шеңберiнде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 - 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№217 шешіміне 2-қосымша</w:t>
            </w:r>
          </w:p>
        </w:tc>
      </w:tr>
    </w:tbl>
    <w:bookmarkStart w:name="z51" w:id="42"/>
    <w:p>
      <w:pPr>
        <w:spacing w:after="0"/>
        <w:ind w:left="0"/>
        <w:jc w:val="left"/>
      </w:pPr>
      <w:r>
        <w:rPr>
          <w:rFonts w:ascii="Times New Roman"/>
          <w:b/>
          <w:i w:val="false"/>
          <w:color w:val="000000"/>
        </w:rPr>
        <w:t xml:space="preserve"> 2020 жылға арналған аудандық бюджет</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8612507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217 шешіміне 3-қосымша</w:t>
            </w:r>
          </w:p>
        </w:tc>
      </w:tr>
    </w:tbl>
    <w:bookmarkStart w:name="z53" w:id="43"/>
    <w:p>
      <w:pPr>
        <w:spacing w:after="0"/>
        <w:ind w:left="0"/>
        <w:jc w:val="left"/>
      </w:pPr>
      <w:r>
        <w:rPr>
          <w:rFonts w:ascii="Times New Roman"/>
          <w:b/>
          <w:i w:val="false"/>
          <w:color w:val="000000"/>
        </w:rPr>
        <w:t xml:space="preserve"> 2021 жылға арналған аудандық бюджет</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8612507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217 шешіміне 4- қосымша</w:t>
            </w:r>
          </w:p>
        </w:tc>
      </w:tr>
    </w:tbl>
    <w:bookmarkStart w:name="z55" w:id="44"/>
    <w:p>
      <w:pPr>
        <w:spacing w:after="0"/>
        <w:ind w:left="0"/>
        <w:jc w:val="left"/>
      </w:pPr>
      <w:r>
        <w:rPr>
          <w:rFonts w:ascii="Times New Roman"/>
          <w:b/>
          <w:i w:val="false"/>
          <w:color w:val="000000"/>
        </w:rPr>
        <w:t xml:space="preserve"> 2019 жылға арналған аудандық бюджетте облыстық бюджет есебінен қаралған нысаналы трансферттер</w:t>
      </w:r>
    </w:p>
    <w:bookmarkEnd w:id="44"/>
    <w:p>
      <w:pPr>
        <w:spacing w:after="0"/>
        <w:ind w:left="0"/>
        <w:jc w:val="both"/>
      </w:pPr>
      <w:r>
        <w:rPr>
          <w:rFonts w:ascii="Times New Roman"/>
          <w:b w:val="false"/>
          <w:i w:val="false"/>
          <w:color w:val="ff0000"/>
          <w:sz w:val="28"/>
        </w:rPr>
        <w:t xml:space="preserve">
      Ескерту. 4-қосымша жаңа редакцияда - Қызылорда облысы Қармақшы аудандық мәслихатының 10.12.2019 </w:t>
      </w:r>
      <w:r>
        <w:rPr>
          <w:rFonts w:ascii="Times New Roman"/>
          <w:b w:val="false"/>
          <w:i w:val="false"/>
          <w:color w:val="ff0000"/>
          <w:sz w:val="28"/>
        </w:rPr>
        <w:t>№ 276</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675 143,3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хатшыларының лауазымдық еңбекақысының ұлғаюы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қатысушылары мен мүгедектеріне және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сауықтыру үшін біржолғы әлеуметтік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 кемінде 6 ай жұмыс істеген (қызмет еткен) адамдарды әлеуметтік қолдау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өңірге қажет мамандықтар бойынша әлеуметтік тұрғыдан халықтың осал тобы қатарынан білім алушы студенттерге әлеуметтік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ауруының қолдаушы фазасында емделіп жүрген науқастарға әлеуметтік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гемобластоздар мен апластикалық анемияны қосқанда гематологиялық аурулармен ауырған диспансерлік есепте тұрған балаларға әлеуметтік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көмектің жаңа форматын енгізуіне байланысты Байқоңыр қаласында жұмыспен қамту орталығын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ұрыс-қимылдарға қатысушылар мен мүгедектеріне бір жолғы әлеуметтік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калалық, аудандық, ауылдық кітапханаларға кітап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деңгейден аудандық деңгейге 7 бірлік штаттан тыс қызметкерлерді қайта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биліктің мемлекеттік саясатын тиісті аумақты дамыту мүдделерімен және қажеттіліктермен үйлесімдікте жүргізуді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нысанына ағымдағы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"Самара-Шымкент-Ақжар-Көмекбаев" автомобиль жолын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нысандарын құжаттандыру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 бойынша көпбалалы және аз қамтылған отбасыларына қосымша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"е-Халық" ақпараттық жүйесінің модификациялануына байланысты Халықты жұмыспен қамту орталықтарын, аудандық маңызы бар қала, кент, ауылдық округ әкімдіктерін компьютерлік техникамен жабдықтауға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топтағы мүгедектер үшін жеке көмекшінің әлеуметтік қызметтеріне ақы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асыруды қоса 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75 029,4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Тұрмағамбет елді мекеніндегі Текей батыр көшесін орташа жөндеуге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603 818,8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Байқоңыр қаласындағы 50 пәтерлі бес тұрғын үй құрылысы" жобасын қоса 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141 076,7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Ақжар ауылындағы №28 мектебін жылумен жабдықтау жүйесін қайта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Тұрмағанбет елді мекеніндегі №29 мектептің жылумен жабдықтау жүйесін қайта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№27 мектебін жылумен жабдықтау жүйесін қайта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43 688,3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№105 мектебін жылумен жабдықтау жүйесін қайта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ауданының Төретам кентіндегі №85 мектептің жылумен жабдықтау жүйесін қайта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Кармакшы ауданы Байқоңыр қаласындағы 50 пәтерлі бес тұрғын үй құрылысы. Газдандыру және телефон желілерімен қамтамасыз ету.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Ақай елді мекеніндегі тұрғын үйлерге ауыз су желілерінің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Жосалы кенті тұтынушыларын электрмен қамту үшін ӘЖ-0,4 кВт электр желісін салу" жобасын қоса 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ауданындағы Ақтөбе елді мекенінде жылына 1500 тонна құс еті өңдіретін құс фабрикасын салу үшін сыртқы инженерлік инфрақұрылым желілерін қамтамасыз ету. Сыртқы электрмен жабдықтау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ауданындағы Ақтөбе елді мекенінде жылына 1500 тонна құс еті өңдіретін құс фабрикасын салу үшін сыртқы инженерлік инфрақұрылым желілерін қамтамасыз ету. Сыртқы сумен жабдықтау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ауданында 12 жаттығу және стритбол алаңдарының құрылысыныңжоба-сметалық құжаттамасын әзірлеп мемлекеттік сараптамадан өткізуге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Тұрмағамбет ауылындағы Ешнияз сал көшесін жарықтандыруға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1 278 962,1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217 шешіміне 5-қосымша</w:t>
            </w:r>
          </w:p>
        </w:tc>
      </w:tr>
    </w:tbl>
    <w:bookmarkStart w:name="z57" w:id="45"/>
    <w:p>
      <w:pPr>
        <w:spacing w:after="0"/>
        <w:ind w:left="0"/>
        <w:jc w:val="left"/>
      </w:pPr>
      <w:r>
        <w:rPr>
          <w:rFonts w:ascii="Times New Roman"/>
          <w:b/>
          <w:i w:val="false"/>
          <w:color w:val="000000"/>
        </w:rPr>
        <w:t xml:space="preserve"> 2019 жылға арналған аудандық бюджетте республикалық бюджет есебінен қаралған нысаналы трансферттер</w:t>
      </w:r>
    </w:p>
    <w:bookmarkEnd w:id="45"/>
    <w:p>
      <w:pPr>
        <w:spacing w:after="0"/>
        <w:ind w:left="0"/>
        <w:jc w:val="both"/>
      </w:pPr>
      <w:r>
        <w:rPr>
          <w:rFonts w:ascii="Times New Roman"/>
          <w:b w:val="false"/>
          <w:i w:val="false"/>
          <w:color w:val="ff0000"/>
          <w:sz w:val="28"/>
        </w:rPr>
        <w:t xml:space="preserve">
      Ескерту. 5-қосымша жаңа редакцияда - Қызылорда облысы Қармақшы аудандық мәслихатының 10.12.2019 </w:t>
      </w:r>
      <w:r>
        <w:rPr>
          <w:rFonts w:ascii="Times New Roman"/>
          <w:b w:val="false"/>
          <w:i w:val="false"/>
          <w:color w:val="ff0000"/>
          <w:sz w:val="28"/>
        </w:rPr>
        <w:t>№ 276</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5 027 641,7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1 948 064,0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287 535,0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1 400 893,0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ақы төленетін қызметкерлердің жалақысының мөлшерін көтеру үшін олардың салықтық жүктемесін төмендетуге байланысты шығасыларды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мұғалімдері мен педагог-психологтарының еңбегіне ақы төлеуді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578 436,0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678 339,6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Жосалы кенті тұтынушыларын электрмен қамту үшін ӘЖ-0,4 кВт электр желісін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5 082 084,7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217 шешіміне 6- қосымша</w:t>
            </w:r>
          </w:p>
        </w:tc>
      </w:tr>
    </w:tbl>
    <w:bookmarkStart w:name="z59" w:id="46"/>
    <w:p>
      <w:pPr>
        <w:spacing w:after="0"/>
        <w:ind w:left="0"/>
        <w:jc w:val="left"/>
      </w:pPr>
      <w:r>
        <w:rPr>
          <w:rFonts w:ascii="Times New Roman"/>
          <w:b/>
          <w:i w:val="false"/>
          <w:color w:val="000000"/>
        </w:rPr>
        <w:t xml:space="preserve"> 2019 жылға арналған жергілікті бюджеттерді атқару процесінде секвестрлеуге жатпайтын жергілікті бюджеттік бағдарламалардың тізбесі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жеткізуді ұйымдастыру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217 шешіміне 7- қосымша</w:t>
            </w:r>
          </w:p>
        </w:tc>
      </w:tr>
    </w:tbl>
    <w:bookmarkStart w:name="z61" w:id="47"/>
    <w:p>
      <w:pPr>
        <w:spacing w:after="0"/>
        <w:ind w:left="0"/>
        <w:jc w:val="left"/>
      </w:pPr>
      <w:r>
        <w:rPr>
          <w:rFonts w:ascii="Times New Roman"/>
          <w:b/>
          <w:i w:val="false"/>
          <w:color w:val="000000"/>
        </w:rPr>
        <w:t xml:space="preserve"> 2019 жылға арналған аудандық бюджеттен жергілікті өзін-өзі басқару органдарына берілетін трансферттердің кенттер, ауылдық округтер арасындағы бөлінісі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түрлері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табыстары бойынша жеке табыс салығы (101202)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 (104102)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елді мекендер жерлеріне салынатын жер салығы (104302)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көлік құралдарына салынатын салық (104402)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 (104401)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салығын қоспағанда, жер салығы (104309)</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Көмекбаев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217 шешіміне 8-қосымша</w:t>
            </w:r>
          </w:p>
        </w:tc>
      </w:tr>
    </w:tbl>
    <w:bookmarkStart w:name="z63" w:id="48"/>
    <w:p>
      <w:pPr>
        <w:spacing w:after="0"/>
        <w:ind w:left="0"/>
        <w:jc w:val="left"/>
      </w:pPr>
      <w:r>
        <w:rPr>
          <w:rFonts w:ascii="Times New Roman"/>
          <w:b/>
          <w:i w:val="false"/>
          <w:color w:val="000000"/>
        </w:rPr>
        <w:t xml:space="preserve"> 2020 жылға арналған аудандық бюджеттен жергілікті өзін-өзі басқару органдарына берілетін трансферттердің кенттер, ауылдық округтер арасындағы бөлінісі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түрлері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табыстары бойынша жеке табыс салығы (101202)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 (104102)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елді мекендер жерлеріне салынатын жер салығы (104302)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көлік құралдарына салынатын салық (104402)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 (104401)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салығын қоспағанда, жер салығы (104309)</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Көмекбаев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217 шешіміне 9-қосымша</w:t>
            </w:r>
          </w:p>
        </w:tc>
      </w:tr>
    </w:tbl>
    <w:bookmarkStart w:name="z65" w:id="49"/>
    <w:p>
      <w:pPr>
        <w:spacing w:after="0"/>
        <w:ind w:left="0"/>
        <w:jc w:val="left"/>
      </w:pPr>
      <w:r>
        <w:rPr>
          <w:rFonts w:ascii="Times New Roman"/>
          <w:b/>
          <w:i w:val="false"/>
          <w:color w:val="000000"/>
        </w:rPr>
        <w:t xml:space="preserve"> 2021 жылға арналған аудандық бюджеттен жергілікті өзін-өзі басқару органдарына берілетін трансферттердің кенттер, ауылдық округтер арасындағы бөлінісі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түрлері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табыстары бойынша жеке табыс салығы (101202)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 (104102)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елді мекендер жерлеріне салынатын жер салығы (104302)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көлік құралдарына салынатын салық (104402)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 (104401)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салығын қоспағанда, жер салығы (104309)</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Көмекбаев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217 шешіміне 10-қосымша</w:t>
            </w:r>
          </w:p>
        </w:tc>
      </w:tr>
    </w:tbl>
    <w:bookmarkStart w:name="z67" w:id="50"/>
    <w:p>
      <w:pPr>
        <w:spacing w:after="0"/>
        <w:ind w:left="0"/>
        <w:jc w:val="left"/>
      </w:pPr>
      <w:r>
        <w:rPr>
          <w:rFonts w:ascii="Times New Roman"/>
          <w:b/>
          <w:i w:val="false"/>
          <w:color w:val="000000"/>
        </w:rPr>
        <w:t xml:space="preserve"> Кент, ауылдық округ әкімі аппараттарының 2019 жылға арналған бюджеттік бағдарламаларының тізбесі</w:t>
      </w:r>
    </w:p>
    <w:bookmarkEnd w:id="50"/>
    <w:p>
      <w:pPr>
        <w:spacing w:after="0"/>
        <w:ind w:left="0"/>
        <w:jc w:val="both"/>
      </w:pPr>
      <w:r>
        <w:rPr>
          <w:rFonts w:ascii="Times New Roman"/>
          <w:b w:val="false"/>
          <w:i w:val="false"/>
          <w:color w:val="ff0000"/>
          <w:sz w:val="28"/>
        </w:rPr>
        <w:t xml:space="preserve">
      Ескерту. 10-қосымша жаңа редакцияда - Қызылорда облысы Қармақшы аудандық мәслихатының 10.12.2019 </w:t>
      </w:r>
      <w:r>
        <w:rPr>
          <w:rFonts w:ascii="Times New Roman"/>
          <w:b w:val="false"/>
          <w:i w:val="false"/>
          <w:color w:val="ff0000"/>
          <w:sz w:val="28"/>
        </w:rPr>
        <w:t>№ 276</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217 шешіміне 11-қосымша</w:t>
            </w:r>
          </w:p>
        </w:tc>
      </w:tr>
    </w:tbl>
    <w:bookmarkStart w:name="z69" w:id="51"/>
    <w:p>
      <w:pPr>
        <w:spacing w:after="0"/>
        <w:ind w:left="0"/>
        <w:jc w:val="left"/>
      </w:pPr>
      <w:r>
        <w:rPr>
          <w:rFonts w:ascii="Times New Roman"/>
          <w:b/>
          <w:i w:val="false"/>
          <w:color w:val="000000"/>
        </w:rPr>
        <w:t xml:space="preserve"> Кент, ауылдық округ әкімі аппараттарының 2020 жылға арналған бюджеттік бағдарламаларының тізбесі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217 шешіміне 12-қосымша</w:t>
            </w:r>
          </w:p>
        </w:tc>
      </w:tr>
    </w:tbl>
    <w:bookmarkStart w:name="z71" w:id="52"/>
    <w:p>
      <w:pPr>
        <w:spacing w:after="0"/>
        <w:ind w:left="0"/>
        <w:jc w:val="left"/>
      </w:pPr>
      <w:r>
        <w:rPr>
          <w:rFonts w:ascii="Times New Roman"/>
          <w:b/>
          <w:i w:val="false"/>
          <w:color w:val="000000"/>
        </w:rPr>
        <w:t xml:space="preserve"> Кент, ауылдық округ әкімі аппараттарының 2021 жылға арналған бюджеттік бағдарламаларының тізбесі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