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0a09" w14:textId="66d0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кенттер, ауылдық округтер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2018 жылғы 28 желтоқсандағы № 222 шешімі. Қызылорда облысының Әділет департаментінде 2018 жылғы 29 желтоқсанда № 6639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Жосалы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1 092 523,5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73 725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1 018 403,5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1 097 869,5 мың теңге;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-5 346 мың теңге;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5 346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1-тармаққа өзгерістер енгізілді - Қызылорда облысы Қармақшы аудандық мәслихатының 07.03.2019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12.06.2019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21.08.2019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; 03.12.2019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2019-2021 жылдарға арналған Төретам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234 301 мың теңге, оның ішінде: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1 152 мың теңге;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195 245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238 544,3 мың теңге;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-4 243,3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4 243,3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2-тармаққа өзгерістер енгізілді - Қызылорда облысы Қармақшы аудандық мәслихатының 07.03.2019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12.06.2019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21.08.2019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2019-2021 жылдарға арналған Ақай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296 218 мың теңге, оның ішінде: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285 666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297 883,4 мың теңге;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-1 665,4 мың теңге;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1 665,4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3-тармаққа өзгерістер енгізілді - Қызылорда облысы Қармақшы аудандық мәслихатының 07.03.2019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12.06.2019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21.08.2019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; 03.12.2019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2019-2021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97 577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4 057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93 520 мың теңге;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98 052,5 мың теңге;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-475,5 мың теңге;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4-тармаққа өзгерістер енгізілді - Қызылорда облысы Қармақшы аудандық мәслихатының 07.03.2019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12.06.2019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21.08.2019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2019-2021 жылдарға арналған ІІІ-Интернационал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88 300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6 302 мың теңге;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81 998 мың теңге;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88 939,4 мың теңге;</w:t>
      </w:r>
    </w:p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-639,4 мың теңге;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5-тармаққа өзгерістер енгізілді - Қызылорда облысы Қармақшы аудандық мәслихатының 07.03.2019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12.06.2019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21.08.2019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2019-2021 жылдарға арналған Ақтөбе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105 803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2 192 мың теңге;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106 293,9 мың теңге;</w:t>
      </w:r>
    </w:p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-490,9 мың теңге;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6-тармаққа өзгерістер енгізілді - Қызылорда облысы Қармақшы аудандық мәслихатының 07.03.2019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12.06.2019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21.08.2019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2019-2021 жылдарға арналған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85 410 мың теңге, оның ішінде: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1 783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83 627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85 715,4 мың теңге;</w:t>
      </w:r>
    </w:p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-305,4 мың теңге;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7-тармаққа өзгерістер енгізілді - Қызылорда облысы Қармақшы аудандық мәслихатының 07.03.2019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12.06.2019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2019-2021 жылдарға арналған Дауылкөл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52"/>
    <w:bookmarkStart w:name="z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127 530,3 мың теңге, оның ішінде: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325,6 мың теңге;</w:t>
      </w:r>
    </w:p>
    <w:bookmarkStart w:name="z2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122 949,7 мың теңге;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127 804,6 мың теңге;</w:t>
      </w:r>
    </w:p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56"/>
    <w:bookmarkStart w:name="z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-274,3 мың теңге;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8-тармаққа өзгерістер енгізілді - Қызылорда облысы Қармақшы аудандық мәслихатының 07.03.2019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12.06.2019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21.08.2019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; 03.12.2019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2019 жылға арналған аудандық бюджетте, аудандық бюджеттен кенттер, ауылдық округтер бюджеттеріне берілетін субвенциялар көлемі 945 397 мың теңге сомасында көзделсін, оның ішінде:</w:t>
      </w:r>
    </w:p>
    <w:bookmarkEnd w:id="58"/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Жосалы кенті – 385 248 мың теңге;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Төретам кенті – 77 224 мың теңге;</w:t>
      </w:r>
    </w:p>
    <w:bookmarkEnd w:id="60"/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Ақай ауылдық округі – 160 636 мың теңге;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74 715 мың теңге;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ІІІ-Интернационал ауылдық округі – 52 140 мың теңге;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 – 60 699 мың теңге;</w:t>
      </w:r>
    </w:p>
    <w:bookmarkEnd w:id="64"/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ауылдық округі – 70 603 мың теңге;</w:t>
      </w:r>
    </w:p>
    <w:bookmarkEnd w:id="65"/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Дауылкөл ауылдық округі – 64 132 мың теңге.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2019 жылға арналған кенттер, ауылдық округтер бюджеттеріне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25-қосымшасына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7"/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2019 жылға арналған кенттер, ауылдық округтер бюджеттеріне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26-қосымшасына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8"/>
    <w:bookmarkStart w:name="z1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2019 жылға арналған кенттер, ауылдық округтер бюджеттеріне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27-қосымшасына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9"/>
    <w:bookmarkStart w:name="z1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2019 жылға арналған кенттер, ауылдық округтер бюджеттерін атқару процесінде "Шұғыл жағдайларда науқасы ауыр адамдарды дәрігерлік көмек көрсететін жақын жердегі денсаулық сақтау ұйымына жеткізуді ұйымдастыру" бюджеттік бағдарламасы секвестрлеуге жатпайтын болып бекітілсін.</w:t>
      </w:r>
    </w:p>
    <w:bookmarkEnd w:id="70"/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2019 жылғы 1 қаңтардан бастап қолданысқа енгізіледі және ресми жариялауға жатады.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30-сессиясының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Н.Пірмантаев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1-қосымша</w:t>
            </w:r>
          </w:p>
        </w:tc>
      </w:tr>
    </w:tbl>
    <w:bookmarkStart w:name="z11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Жосалы кентінің бюджеті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03.12.2019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2-қосымша</w:t>
            </w:r>
          </w:p>
        </w:tc>
      </w:tr>
    </w:tbl>
    <w:bookmarkStart w:name="z11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Жосалы кентінің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3-қосымша</w:t>
            </w:r>
          </w:p>
        </w:tc>
      </w:tr>
    </w:tbl>
    <w:bookmarkStart w:name="z11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Жосалы кентінің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4-қосымша</w:t>
            </w:r>
          </w:p>
        </w:tc>
      </w:tr>
    </w:tbl>
    <w:bookmarkStart w:name="z11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Төретам кентінің бюджеті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Қармақшы аудандық мәслихатының 03.12.2019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5-қосымша</w:t>
            </w:r>
          </w:p>
        </w:tc>
      </w:tr>
    </w:tbl>
    <w:bookmarkStart w:name="z11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Төретам кентінің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6-қосымша</w:t>
            </w:r>
          </w:p>
        </w:tc>
      </w:tr>
    </w:tbl>
    <w:bookmarkStart w:name="z12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Төретам кентінің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7-қосымша</w:t>
            </w:r>
          </w:p>
        </w:tc>
      </w:tr>
    </w:tbl>
    <w:bookmarkStart w:name="z12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Ақай ауылдық округінің бюджеті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Қызылорда облысы Қармақшы аудандық мәслихатының 03.12.2019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8-қосымша</w:t>
            </w:r>
          </w:p>
        </w:tc>
      </w:tr>
    </w:tbl>
    <w:bookmarkStart w:name="z12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Ақай ауылдық округінің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9-қосымша</w:t>
            </w:r>
          </w:p>
        </w:tc>
      </w:tr>
    </w:tbl>
    <w:bookmarkStart w:name="z12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Ақай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10-қосымша</w:t>
            </w:r>
          </w:p>
        </w:tc>
      </w:tr>
    </w:tbl>
    <w:bookmarkStart w:name="z12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Жаңажол ауылдық округінің бюджеті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Қызылорда облысы Қармақшы аудандық мәслихатының 21.08.2019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11-қосымша</w:t>
            </w:r>
          </w:p>
        </w:tc>
      </w:tr>
    </w:tbl>
    <w:bookmarkStart w:name="z13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Жаңажол ауылдық округінің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12-қосымша</w:t>
            </w:r>
          </w:p>
        </w:tc>
      </w:tr>
    </w:tbl>
    <w:bookmarkStart w:name="z13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Жаңажол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13-қосымша</w:t>
            </w:r>
          </w:p>
        </w:tc>
      </w:tr>
    </w:tbl>
    <w:bookmarkStart w:name="z13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ІІІ-Интернационал ауылдық округінің бюджеті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Қызылорда облысы Қармақшы аудандық мәслихатының 03.12.2019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14-қосымша</w:t>
            </w:r>
          </w:p>
        </w:tc>
      </w:tr>
    </w:tbl>
    <w:bookmarkStart w:name="z13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ІІІ-Интернационал ауылдық округінің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15-қосымша</w:t>
            </w:r>
          </w:p>
        </w:tc>
      </w:tr>
    </w:tbl>
    <w:bookmarkStart w:name="z13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ІІІ-Интернационал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16-қосымша</w:t>
            </w:r>
          </w:p>
        </w:tc>
      </w:tr>
    </w:tbl>
    <w:bookmarkStart w:name="z14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Ақтөбе ауылдық округінің бюджеті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Қызылорда облысы Қармақшы аудандық мәслихатының 03.12.2019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17-қосымша</w:t>
            </w:r>
          </w:p>
        </w:tc>
      </w:tr>
    </w:tbl>
    <w:bookmarkStart w:name="z14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Ақтөбе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18-қосымша</w:t>
            </w:r>
          </w:p>
        </w:tc>
      </w:tr>
    </w:tbl>
    <w:bookmarkStart w:name="z14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Ақтөбе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19-қосымша</w:t>
            </w:r>
          </w:p>
        </w:tc>
      </w:tr>
    </w:tbl>
    <w:bookmarkStart w:name="z14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Ақжар ауылдық округінің бюджеті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Қызылорда облысы Қармақшы аудандық мәслихатының 03.12.2019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20-қосымша</w:t>
            </w:r>
          </w:p>
        </w:tc>
      </w:tr>
    </w:tbl>
    <w:bookmarkStart w:name="z14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21-қосымша</w:t>
            </w:r>
          </w:p>
        </w:tc>
      </w:tr>
    </w:tbl>
    <w:bookmarkStart w:name="z15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Ақжар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22-қосымша</w:t>
            </w:r>
          </w:p>
        </w:tc>
      </w:tr>
    </w:tbl>
    <w:bookmarkStart w:name="z15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Дауылкөл ауылдық округінің бюджеті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Қызылорда облысы Қармақшы аудандық мәслихатының 03.12.2019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23-қосымша</w:t>
            </w:r>
          </w:p>
        </w:tc>
      </w:tr>
    </w:tbl>
    <w:bookmarkStart w:name="z15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Дауылкөл ауылдық округінің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24-қосымша</w:t>
            </w:r>
          </w:p>
        </w:tc>
      </w:tr>
    </w:tbl>
    <w:bookmarkStart w:name="z15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Дауылкөл ауылдық округінің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25-қосымша</w:t>
            </w:r>
          </w:p>
        </w:tc>
      </w:tr>
    </w:tbl>
    <w:bookmarkStart w:name="z15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кенттер, ауылдық округтер бюджеттеріне республикалық бюджет есебінен қаралған нысаналы трансферттер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Қызылорда облысы Қармақшы аудандық мәслихатының 03.12.2019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26-қосымша</w:t>
            </w:r>
          </w:p>
        </w:tc>
      </w:tr>
    </w:tbl>
    <w:bookmarkStart w:name="z16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кенттер, ауылдық округтер бюджеттеріне облыстық бюджет есебінен қаралған нысаналы трансферттер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26-қосымша жаңа редакцияда - Қызылорда облысы Қармақшы аудандық мәслихатының 03.12.2019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беруге, оның ішінде жаңадан іске қосылған білім беру нысандарын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("Жосалы кенті әкімінің аппараты" мемлекеттік мекемесінің №3 "Ертөстік" бала бақшасы" мемлекеттік коммуналдық қазыналық кәсіпорнына – 20 663 мың теңге, "Жосалы кенті әкімінің аппараты" мемлекеттік мекемесінің №5 "Айгөлек" бала бақшасы" мемлекеттік коммуналдық қазыналық кәсіпорнына – 12 070 мың теңге)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асыруды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27-қосымша</w:t>
            </w:r>
          </w:p>
        </w:tc>
      </w:tr>
    </w:tbl>
    <w:bookmarkStart w:name="z16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кенттер, ауылдық округтер бюджеттеріне аудандық бюджет есебінен қаралған нысаналы трансферттер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27-қосымша жаңа редакцияда - Қызылорда облысы Қармақшы аудандық мәслихатының 03.12.2019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№3 "Ертөстік" бөбекжай-бақшасына 1 топ ашуға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№20 "Толғанай" ясли бақшасына 0,75 штат сантехник енгізуге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 "Семей-Невада" және "Чернобыль апаты" қатысушыларына ескерткішін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округіндегі ауыз су жүйелерін құжаттандыруға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округіндегі электр желілерін құжаттандыруға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 Оңғар ауылындағы Е.Жаманқұлов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ауылындағы Наурыз көшесін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Т.Салқынбайұлы көшесін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Тұрмағамбет ауылындағы орталық алаңына абаттандыруға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Теміржол көшесіне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кентінде абаттандыру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Дауылкөл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 аппаратының ұстау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 аппаратына жаңа әкімшілік ғимарат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Актөбе ауылдық округі әкімі аппаратының материалдық-техникалық базасын нығайтуға және өзге де шығындарға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