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1c3b" w14:textId="2931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28 наурыздағы № 22-8 шешімі. Қызылорда облысының Әділет департаментінде 2018 жылғы 10 сәуірде № 6247 болып тіркелді. Күші жойылды - Қызылорда облысы Жалағаш аудандық мәслихатының 2022 жылғы 18 қарашадағы № 27-18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18.11.2022 </w:t>
      </w:r>
      <w:r>
        <w:rPr>
          <w:rFonts w:ascii="Times New Roman"/>
          <w:b w:val="false"/>
          <w:i w:val="false"/>
          <w:color w:val="ff0000"/>
          <w:sz w:val="28"/>
        </w:rPr>
        <w:t>№ 27-18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16299 нөмірімен тіркелген) сәйкес, Жалағаш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“Жалағаш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“Жалағаш аудандық мәслихат аппараты” мемлекеттік мекемесінің “Б” корпусы мемлекеттік әкімшілік қызметшілерінің қызметін бағалаудың Әдістемесін бекіту туралы” Жалағаш аудандық мәслихатының 2017 жылғы 17 наурыздағы </w:t>
      </w:r>
      <w:r>
        <w:rPr>
          <w:rFonts w:ascii="Times New Roman"/>
          <w:b w:val="false"/>
          <w:i w:val="false"/>
          <w:color w:val="000000"/>
          <w:sz w:val="28"/>
        </w:rPr>
        <w:t>№ 10-6</w:t>
      </w:r>
      <w:r>
        <w:rPr>
          <w:rFonts w:ascii="Times New Roman"/>
          <w:b w:val="false"/>
          <w:i w:val="false"/>
          <w:color w:val="000000"/>
          <w:sz w:val="28"/>
        </w:rPr>
        <w:t xml:space="preserve"> шешімінің (Нормативтік құқықтық актілердің мемлекеттік тіркеу Тізілімінде 5783 нөмірімен тіркелген, 2017 жылғы 18 сәуірде Қазақстан Республикасы нормативтiк құқықтық актiлерiнiң эталондық бақылау банкiнде және 2017 жылғы 25 сәуірде “Жалағаш жаршысы”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xml:space="preserve">№ 22-8 шешімімен бекітілген </w:t>
            </w:r>
          </w:p>
        </w:tc>
      </w:tr>
    </w:tbl>
    <w:bookmarkStart w:name="z11" w:id="4"/>
    <w:p>
      <w:pPr>
        <w:spacing w:after="0"/>
        <w:ind w:left="0"/>
        <w:jc w:val="left"/>
      </w:pPr>
      <w:r>
        <w:rPr>
          <w:rFonts w:ascii="Times New Roman"/>
          <w:b/>
          <w:i w:val="false"/>
          <w:color w:val="00000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"Жалағаш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"Жалағаш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 (тегі, аты-жөнінің бірінші әріптері) күні ________________________ қолы ________________________</w:t>
            </w:r>
          </w:p>
        </w:tc>
      </w:tr>
    </w:tbl>
    <w:bookmarkStart w:name="z97"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8"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99" w:id="89"/>
    <w:p>
      <w:pPr>
        <w:spacing w:after="0"/>
        <w:ind w:left="0"/>
        <w:jc w:val="both"/>
      </w:pPr>
      <w:r>
        <w:rPr>
          <w:rFonts w:ascii="Times New Roman"/>
          <w:b w:val="false"/>
          <w:i w:val="false"/>
          <w:color w:val="000000"/>
          <w:sz w:val="28"/>
        </w:rPr>
        <w:t>
      Қызметшінің (тегі, аты, әкесінің аты (болған жағдайда))________________________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1"/>
    <w:bookmarkStart w:name="z102" w:id="92"/>
    <w:p>
      <w:pPr>
        <w:spacing w:after="0"/>
        <w:ind w:left="0"/>
        <w:jc w:val="both"/>
      </w:pPr>
      <w:r>
        <w:rPr>
          <w:rFonts w:ascii="Times New Roman"/>
          <w:b w:val="false"/>
          <w:i w:val="false"/>
          <w:color w:val="000000"/>
          <w:sz w:val="28"/>
        </w:rPr>
        <w:t>
      Қызметші Тікелей басшы __________________________ __________________________ (тегі, аты-жөнінің бірінші әріптері) (тегі, аты-жөнінің бірінші әріптері) күні ____________________ күні _____________________ қолы ____________________ қолы _____________________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 (тегі, аты-жөнінің бірінші әріптері) күні _________________________ қолы _________________________</w:t>
            </w:r>
          </w:p>
        </w:tc>
      </w:tr>
    </w:tbl>
    <w:bookmarkStart w:name="z106" w:id="93"/>
    <w:p>
      <w:pPr>
        <w:spacing w:after="0"/>
        <w:ind w:left="0"/>
        <w:jc w:val="left"/>
      </w:pPr>
      <w:r>
        <w:rPr>
          <w:rFonts w:ascii="Times New Roman"/>
          <w:b/>
          <w:i w:val="false"/>
          <w:color w:val="000000"/>
        </w:rPr>
        <w:t xml:space="preserve"> НМИ бойынша бағалау парағы</w:t>
      </w:r>
    </w:p>
    <w:bookmarkEnd w:id="93"/>
    <w:bookmarkStart w:name="z107" w:id="94"/>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6"/>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6"/>
    <w:bookmarkStart w:name="z110" w:id="97"/>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3" w:id="98"/>
    <w:p>
      <w:pPr>
        <w:spacing w:after="0"/>
        <w:ind w:left="0"/>
        <w:jc w:val="left"/>
      </w:pPr>
      <w:r>
        <w:rPr>
          <w:rFonts w:ascii="Times New Roman"/>
          <w:b/>
          <w:i w:val="false"/>
          <w:color w:val="000000"/>
        </w:rPr>
        <w:t xml:space="preserve"> Құзыреттер бойынша бағалау парағы</w:t>
      </w:r>
    </w:p>
    <w:bookmarkEnd w:id="98"/>
    <w:bookmarkStart w:name="z114" w:id="99"/>
    <w:p>
      <w:pPr>
        <w:spacing w:after="0"/>
        <w:ind w:left="0"/>
        <w:jc w:val="both"/>
      </w:pPr>
      <w:r>
        <w:rPr>
          <w:rFonts w:ascii="Times New Roman"/>
          <w:b w:val="false"/>
          <w:i w:val="false"/>
          <w:color w:val="000000"/>
          <w:sz w:val="28"/>
        </w:rPr>
        <w:t>
      _________________жыл (бағаланатын жыл)</w:t>
      </w:r>
    </w:p>
    <w:bookmarkEnd w:id="99"/>
    <w:bookmarkStart w:name="z115" w:id="10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 р/с</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1</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2</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3</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4</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5</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6</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7</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8</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9</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10</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11</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3"/>
    <w:bookmarkStart w:name="z129" w:id="114"/>
    <w:p>
      <w:pPr>
        <w:spacing w:after="0"/>
        <w:ind w:left="0"/>
        <w:jc w:val="both"/>
      </w:pPr>
      <w:r>
        <w:rPr>
          <w:rFonts w:ascii="Times New Roman"/>
          <w:b w:val="false"/>
          <w:i w:val="false"/>
          <w:color w:val="000000"/>
          <w:sz w:val="28"/>
        </w:rPr>
        <w:t>
      Қызметші Тікелей басшы ___________________________ __________________________ (тегі, аты-жөні) (тегі, аты-жөні) күні ______________________ күні ______________________ қолы ______________________ қолы ______________________</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2" w:id="115"/>
    <w:p>
      <w:pPr>
        <w:spacing w:after="0"/>
        <w:ind w:left="0"/>
        <w:jc w:val="left"/>
      </w:pPr>
      <w:r>
        <w:rPr>
          <w:rFonts w:ascii="Times New Roman"/>
          <w:b/>
          <w:i w:val="false"/>
          <w:color w:val="000000"/>
        </w:rPr>
        <w:t xml:space="preserve"> Құзыреттердің мінез-құлық индикаторлары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xml:space="preserve">
Құзыреттер атауы </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ҚЫЗМЕТТІ ТҰТЫНУШЫҒА АҚПАРАТТАН-</w:t>
            </w:r>
          </w:p>
          <w:bookmarkEnd w:id="117"/>
          <w:p>
            <w:pPr>
              <w:spacing w:after="20"/>
              <w:ind w:left="20"/>
              <w:jc w:val="both"/>
            </w:pPr>
            <w:r>
              <w:rPr>
                <w:rFonts w:ascii="Times New Roman"/>
                <w:b w:val="false"/>
                <w:i w:val="false"/>
                <w:color w:val="000000"/>
                <w:sz w:val="20"/>
              </w:rPr>
              <w:t>
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bookmarkEnd w:id="118"/>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("Жалағаш аудандық мәслихат аппараты" мемлекеттік мекемесінің аппарат басшысы);</w:t>
            </w:r>
          </w:p>
          <w:p>
            <w:pPr>
              <w:spacing w:after="20"/>
              <w:ind w:left="20"/>
              <w:jc w:val="both"/>
            </w:pPr>
            <w:r>
              <w:rPr>
                <w:rFonts w:ascii="Times New Roman"/>
                <w:b w:val="false"/>
                <w:i w:val="false"/>
                <w:color w:val="000000"/>
                <w:sz w:val="20"/>
              </w:rPr>
              <w:t xml:space="preserve">
E-3 ("Жалағаш аудандық мәслихат аппараты" мемлекеттік мекемесі ұйымдастыру бөлімінің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("Жалағаш аудандық мәслихат аппараты" мемлекеттік мекемесі ұйымдастыру бөлімінің бас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 аппараты"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______________________________ (тегі, аты-жөнінің бірінші әріптері) күні ________________________ қолы ________________________</w:t>
            </w:r>
          </w:p>
        </w:tc>
      </w:tr>
    </w:tbl>
    <w:bookmarkStart w:name="z164" w:id="121"/>
    <w:p>
      <w:pPr>
        <w:spacing w:after="0"/>
        <w:ind w:left="0"/>
        <w:jc w:val="left"/>
      </w:pPr>
      <w:r>
        <w:rPr>
          <w:rFonts w:ascii="Times New Roman"/>
          <w:b/>
          <w:i w:val="false"/>
          <w:color w:val="000000"/>
        </w:rPr>
        <w:t xml:space="preserve"> Бағалау жөніндегі комиссия отырысының хаттамасы</w:t>
      </w:r>
    </w:p>
    <w:bookmarkEnd w:id="121"/>
    <w:bookmarkStart w:name="z165" w:id="122"/>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мерзіміжыл)</w:t>
      </w:r>
    </w:p>
    <w:bookmarkEnd w:id="122"/>
    <w:bookmarkStart w:name="z166" w:id="123"/>
    <w:p>
      <w:pPr>
        <w:spacing w:after="0"/>
        <w:ind w:left="0"/>
        <w:jc w:val="both"/>
      </w:pPr>
      <w:r>
        <w:rPr>
          <w:rFonts w:ascii="Times New Roman"/>
          <w:b w:val="false"/>
          <w:i w:val="false"/>
          <w:color w:val="000000"/>
          <w:sz w:val="28"/>
        </w:rPr>
        <w:t>
      Бағалау нәтижелері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xml:space="preserve">
№ </w:t>
            </w:r>
          </w:p>
          <w:bookmarkEnd w:id="12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1.</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6"/>
          <w:p>
            <w:pPr>
              <w:spacing w:after="20"/>
              <w:ind w:left="20"/>
              <w:jc w:val="both"/>
            </w:pPr>
            <w:r>
              <w:rPr>
                <w:rFonts w:ascii="Times New Roman"/>
                <w:b w:val="false"/>
                <w:i w:val="false"/>
                <w:color w:val="000000"/>
                <w:sz w:val="20"/>
              </w:rPr>
              <w:t>
2.</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28"/>
    <w:p>
      <w:pPr>
        <w:spacing w:after="0"/>
        <w:ind w:left="0"/>
        <w:jc w:val="both"/>
      </w:pPr>
      <w:r>
        <w:rPr>
          <w:rFonts w:ascii="Times New Roman"/>
          <w:b w:val="false"/>
          <w:i w:val="false"/>
          <w:color w:val="000000"/>
          <w:sz w:val="28"/>
        </w:rPr>
        <w:t>
      Комиссия қорытындысы:</w:t>
      </w:r>
    </w:p>
    <w:bookmarkEnd w:id="128"/>
    <w:bookmarkStart w:name="z172"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73" w:id="130"/>
    <w:p>
      <w:pPr>
        <w:spacing w:after="0"/>
        <w:ind w:left="0"/>
        <w:jc w:val="both"/>
      </w:pPr>
      <w:r>
        <w:rPr>
          <w:rFonts w:ascii="Times New Roman"/>
          <w:b w:val="false"/>
          <w:i w:val="false"/>
          <w:color w:val="000000"/>
          <w:sz w:val="28"/>
        </w:rPr>
        <w:t>
      Тексерілді:</w:t>
      </w:r>
    </w:p>
    <w:bookmarkEnd w:id="130"/>
    <w:bookmarkStart w:name="z174" w:id="131"/>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bookmarkEnd w:id="131"/>
    <w:bookmarkStart w:name="z175" w:id="132"/>
    <w:p>
      <w:pPr>
        <w:spacing w:after="0"/>
        <w:ind w:left="0"/>
        <w:jc w:val="both"/>
      </w:pPr>
      <w:r>
        <w:rPr>
          <w:rFonts w:ascii="Times New Roman"/>
          <w:b w:val="false"/>
          <w:i w:val="false"/>
          <w:color w:val="000000"/>
          <w:sz w:val="28"/>
        </w:rPr>
        <w:t>
      Комиссияның төрағасы: ____________________________ Күні: ___________ (тегі, аты-жөні, қолы)</w:t>
      </w:r>
    </w:p>
    <w:bookmarkEnd w:id="132"/>
    <w:bookmarkStart w:name="z176" w:id="133"/>
    <w:p>
      <w:pPr>
        <w:spacing w:after="0"/>
        <w:ind w:left="0"/>
        <w:jc w:val="both"/>
      </w:pPr>
      <w:r>
        <w:rPr>
          <w:rFonts w:ascii="Times New Roman"/>
          <w:b w:val="false"/>
          <w:i w:val="false"/>
          <w:color w:val="000000"/>
          <w:sz w:val="28"/>
        </w:rPr>
        <w:t>
      Комиссияның мүшесі: _____________________________ Күні: ____________ (тегі, аты-жөні, қолы)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