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374c" w14:textId="74a3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коммуналдық қазыналық кәсіпорындар өндіретін және өткізетін тауарлардың (жұмыстардың, көрсетілетін қызметтердің) бағаларын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28 сәуірдегі № 87 қаулысы. Қызылорда облысының Әділет департаментінде 2018 жылғы 4 мамырда № 6286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“Мемлекеттік мүлік туралы” Қазақстан Республикасының 2011 жылғы 1 наурыздағы Заңының 156-бабы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жылы білім саласындағы коммуналдық қазыналық кәсіпорындар өндіретін және өткізетін тауарлардың (жұмыстардың, көрсетілетін қызметтердің) бағалары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жылы мәдениет саласындағы коммуналдық қазыналық кәсіпорындар өндіретін және өткізетін тауарлардың (жұмыстардың, көрсетілетін қызметтердің) бағалары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Жалағаш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Жалағаш аудандық білім бөлімінің “Жалағаш аудандық балар әуез мектебі” коммуналдық мемлекеттік қазыналық кәсіпорны өндіретін және өткізетін тауарлардың (жұмыстардың, көрсетілетін қызметердің) бағалары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5505"/>
        <w:gridCol w:w="3879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1 академиялық сағат 45 минут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теңге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7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академиялық сағат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академиялық сағат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академиялық сағат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академиялық сағат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академиялық сағат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академиялық сағат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2-қосымша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Жалағаш аудандық білім бөлімінің “Ақтерек сауықтыру лагері” коммуналдық мемлекеттік қазыналық кәсіпорны өндіретін және өткізетін тауарлардың (жұмыстардың, көрсетілетін қызметердің) бағалары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3671"/>
        <w:gridCol w:w="2611"/>
        <w:gridCol w:w="4591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теңге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16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оқушыға арналған құны (демалыс маусымы)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күн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3-қосымша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Жалағаш аудандық білім бөлімінің “Жалағаш аудандық оқушылар үйі” коммуналдық мемлекеттік қазыналық кәсіпорны өндіретін және өткізетін тауарлардың (жұмыстардың, көрсетілетін қызметердің) бағалары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624"/>
        <w:gridCol w:w="4913"/>
        <w:gridCol w:w="2744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1 академиялық сағат 45 минут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теңге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20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өнер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негіздері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алды даярлық топ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хореография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пәндері (орыс тілі)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шеберлік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өлкетану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пәндері (ағылшын тілі)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әндер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академиялық сағат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4-қосымша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Жалағаш аудандық мәдениет және тілдерді дамыту бөлімінің “Қонысбек Қазантаев атындағы мәдениет Үйі” коммуналдық мемлекеттік қазыналық кәсіпорны өндіретін және өткізетін (жұмыстардың, көрсетілетін қызметердің) бағалары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3990"/>
        <w:gridCol w:w="2044"/>
        <w:gridCol w:w="4227"/>
      </w:tblGrid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бағасы, теңге 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залына кездесу, жиналыс өткізуге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залына еске алу, мерейтой өткізу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залына концерт, цирк, спектакль өткізуге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 билеттің 20%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киімдерді жалға беру (жаңа киім)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киімдерді жалға беру (ескі киім)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Аппаратураны жалға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Әншілердің бір той кешіне жалдануы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Тойлардың сценарилерін дайындау, асабалар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той кеші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Аппаратурамен дайындық жұмысын жасау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Автобус, газель автокөліктерін жанар-жағар майымен жалға беру үшін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киллометр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Бейнекамераны жалға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кассета түсіру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театры қойылымының билет бағасы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5-қосымша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Жалағаш аудандық мәдениет және тілдерді дамыту бөлімінің “Жалағаш аудандық тарихи-өлкетану музейі” коммуналдық мемлекеттік қазыналық кәсіпорны өндіретін және өткізетін тауарлардың (жұмыстардың, көрсетілетін қызметердің) бағалары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3248"/>
        <w:gridCol w:w="5268"/>
        <w:gridCol w:w="2567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атауы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бағасы, теңге 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52"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3"/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Экскурсиясыз бір адамға кіру билетінің құны, турлидерлерді қоспағанда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адамдар үшін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үшін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сынып оқушылары (5-11 сыныптар)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 оқушылары (1-5 сыныптар)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6-қосымша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Жалағаш аудандық мәдениет және тілдерді дамыту бөлімінің “Мәдениет және өнерді дамыту орталығы” коммуналдық мемлекеттік қазыналық кәсіпорны өндіретін және өткізетін тауарлардың (жұмыстардың, көрсетілетін қызметердің) бағалары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6011"/>
        <w:gridCol w:w="4571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бағасы, теңге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 қызметі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 көрсету бір адамға кіру билетінің құны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 өткізу үшін залды (фойені) ұсыну бойынша қызметтер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