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ff41b" w14:textId="7eff4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Жалағаш ауданы бойынша 2018 жылға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ауданы әкімдігінің 2018 жылғы 14 мамырдағы № 97 қаулысы. Қызылорда облысының Әділет департаментінде 2018 жылғы 22 мамырда № 6296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“Қазақстан Республикасындағы жергілікті мемлекеттік басқару және өзін-өзі басқару туралы”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“Білім туралы” Қазақстан Республикасының 2007 жылғы 27 шілдедегі Заңының 6-бабы 4-тармағының </w:t>
      </w:r>
      <w:r>
        <w:rPr>
          <w:rFonts w:ascii="Times New Roman"/>
          <w:b w:val="false"/>
          <w:i w:val="false"/>
          <w:color w:val="000000"/>
          <w:sz w:val="28"/>
        </w:rPr>
        <w:t>81) 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ауданы бойынша 2018 жылға мектепке дейiнгi тәрбие мен оқытуға мемлекеттiк бiлiм беру тапсырысын, ата-ана төлемақысының мөлшері 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жетекшілік ететін Жалағаш ауданы әкімінің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Сәрсенбаев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Жалағаш ауданы әкімдігінің 2018 жылғы 14 мамырдағы №97 қаулысына қосымша 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Жалағаш ауданы бойынша 2018 жылға мектепке дейiнгi тәрбие мен оқытуға мемлекеттiк бiлiм беру тапсырысы, ата-ана төлемақысының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6"/>
        <w:gridCol w:w="3840"/>
        <w:gridCol w:w="1825"/>
        <w:gridCol w:w="1534"/>
        <w:gridCol w:w="1535"/>
        <w:gridCol w:w="1535"/>
        <w:gridCol w:w="1345"/>
      </w:tblGrid>
      <w:tr>
        <w:trPr>
          <w:trHeight w:val="30" w:hRule="atLeast"/>
        </w:trPr>
        <w:tc>
          <w:tcPr>
            <w:tcW w:w="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3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ұйымдарының әкiмшiлiк- аумақтық орналасуы (аудан)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ұйымдарының тәрбиеленушiлер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 (бөбекжай)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толық күндiк шағын-орталықтар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жарты күндiк шағын-орталықтар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толық күндiк шағын- орталықтар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жарты күндiк шағын-орталықтар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ауданы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2"/>
        <w:gridCol w:w="1892"/>
        <w:gridCol w:w="1316"/>
        <w:gridCol w:w="1152"/>
        <w:gridCol w:w="1152"/>
        <w:gridCol w:w="3088"/>
        <w:gridCol w:w="18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тәрбиеленушілердің бір айдағы қаржыландырудың мөлшері (теңге)</w:t>
            </w:r>
          </w:p>
          <w:bookmarkEnd w:id="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 ата-аналарының бір айдағы төлемақысының мөлшері (теңге)</w:t>
            </w:r>
          </w:p>
        </w:tc>
      </w:tr>
      <w:tr>
        <w:trPr>
          <w:trHeight w:val="30" w:hRule="atLeast"/>
        </w:trPr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 (бөбекжай)</w:t>
            </w:r>
          </w:p>
          <w:bookmarkEnd w:id="10"/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толық күндiк шағын- орталықтар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жарты күндiк шағын-орталықтар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толық күндiк шағын-орталықтар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жарты күндiк шағын-орталықтар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 (бөбекжай)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 дағы толық күндiк шағын- орталық тар</w:t>
            </w:r>
          </w:p>
        </w:tc>
      </w:tr>
      <w:tr>
        <w:trPr>
          <w:trHeight w:val="30" w:hRule="atLeast"/>
        </w:trPr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1"/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  <w:bookmarkEnd w:id="12"/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19338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3000-7000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