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453e" w14:textId="2bd4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“Мемлекеттік тұрғын үй қорынан тұрғын үйді пайдаланғаны үшін төлемақы мөлшерлерін белгілеу туралы” Жалағаш ауданы әкімдігінің 2014 жылғы 5 қарашадағы №403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2018 жылғы 2 қарашадағы № 251 қаулысы. Қызылорда облысының Әділет департаментінде 2018 жылғы 5 қарашада № 6493 болып тіркелді. Күші жойылды - Қызылорда облысы Жалағаш ауданы әкімдігінің 2021 жылғы 9 сәуірдегі № 74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ауданы әкімдігінің 09.04.2021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“Құқықтық актілер туралы”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“Мемлекеттік тұрғын үй қорынан тұрғын үйді пайдаланғаны үшін төлемақы мөлшерлерін белгілеу туралы” Жалағаш ауданы әкімдігінің 2014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№4819 болып тіркелген, 2014 жылғы 20 желтоқсанда “Жалағаш жаршысы” газетінде және 2014 жылғы 23 желтоқсанда “Әділет” ақпараттық-құқықтық жүйесінде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мемлекеттік тұрғын үй қорынан тұрғын үйді (коммуналдық тұрғын үй қорынан) пайдаланғаны үшін төлемақы мөлшерлерінде: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1, 2, 3, 4, 5, 8, 12, 13-жолдар алынып тасталсын.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