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3390" w14:textId="d9c3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29 желтоқсандағы № 294 қаулысы. Қызылорда облысының Әділет департаментінде 2019 жылғы 3 қаңтарда № 6644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“Мемлекеттік мүлік туралы”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Ауданның коммуналдық мемлекеттік кәсіпорындарының таза кірісінің бір бөлігін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2018 жылғы 29 желтоқсандағы №294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мемлекеттік кәсіпорындарының таза кірісінің бір бөлігін аудару нормативі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мемлекеттік кәсіпорындарының таза кірісінің бір бөлігін аудандық бюджетке аудару нормативі былайша айқындалады: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5"/>
        <w:gridCol w:w="6645"/>
      </w:tblGrid>
      <w:tr>
        <w:trPr>
          <w:trHeight w:val="30" w:hRule="atLeast"/>
        </w:trPr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3000000 теңгеге дейін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3000001 теңгеден 50000000 теңгеге дейін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теңге + 3000000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50000001 теңгеден 250000000 теңгеге дейін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4850000 теңге + 50000000 теңге мөлшердегі таза кірістен асқан сомадан 15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