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d7e8" w14:textId="5b9d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Аламесек ауылдық округі әкімінің 2018 жылғы 23 қазандағы № 9 шешімі. Қызылорда облысының Әділет департаментінде 2018 жылғы 8 қарашада № 6502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9 тамыздағы №3 қорытындысына сәйкес Аламесек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Аламесек ауылдық округінің Есет батыр ауылындағы Аламесек көшесі "Ақарық" көшесі, Жаңа қоныс-2 көшесі "Алтын қорған"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"Аламесек ауылдық округі әкімінің аппараты" коммуналдық мемлекеттік мекемесінің жетекші маманы С.Қалдыбековаға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Н.Опабеков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