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1a5d" w14:textId="5161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Еңбек ауылдық округі әкімінің 2018 жылғы 22 қазандағы № 8 шешімі. Қызылорда облысының Әділет департаментінде 2018 жылғы 8 қарашада № 6501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№3 қорытындысына сәйкес Еңбек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 ауылдық округінің Еңбек ауылындағы қайталанатын Ғани Мұратбаев тұйық көшесі "Ынтымақ"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"Еңбек ауылдық округі әкімінің аппараты" коммуналдық мемлекеттік мекемесінің жетекші маманы Ж. Айтжановаға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