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e321" w14:textId="a95e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Қаракеткен ауылдық округі әкімінің 2018 жылғы 23 қазандағы № 20 шешімі. Қызылорда облысының Әділет департаментінде 2018 жылғы 8 қарашада № 6500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әкімшілік-аумақтық құрылысы туралы”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9 тамыздағы №3 қорытындысына сәйкес Қаракеткен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Қаракеткен ауылдық округінің Қаракеткен ауылындағы Привокзальный көшесі "Иіркөл"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“Қаракеткен ауылдық округі әкімінің аппараты” коммуналдық мемлекеттік мекемесінің жетекші маманы Е.Нурмахановқа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Қаракеткен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Өлментай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