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69bd" w14:textId="c0a6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2018 жылғы 15 ақпандағы № 448 қаулысы. Қызылорда облысының Әділет департаментінде 2018 жылғы 28 ақпанда № 6178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"Жаңақорған ауданының мемлекеттік сатып алу бөлімі" коммуналдық мемлекеттік мекемесі тапсырыс берушілер үшін сатып алуды бірыңғай ұйымдастырушы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әкімдігінің 03.10.2018 </w:t>
      </w:r>
      <w:r>
        <w:rPr>
          <w:rFonts w:ascii="Times New Roman"/>
          <w:b w:val="false"/>
          <w:i w:val="false"/>
          <w:color w:val="000000"/>
          <w:sz w:val="28"/>
        </w:rPr>
        <w:t>№ 609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сатып алуды ұйымдастыруды және өткізуді мемлекеттік сатып алуды бірыңғай ұйымдастырушысы орындайтын тауарлар, жұмыстар, көрсетілетін қызметтер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ақпандағы №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қосымша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 бірыңғай ұйымдастырушысы орындайтын тауарлар, жұмыстар, көрсетілетін қызметтер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міндетті гигиеналық құрал: сіңіргіш жаймалар (жаялықтар) сатып алу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аудандық маңыздағы автомобиль жолдарын орташа жөндеу жұмыстары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қызметтер: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 бойынша көпқабатты тұрғын үйлерге энергия аудит жүргізу қызметі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