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c3de6" w14:textId="dcc3d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"Кент және ауылдық округтердің 2018-2020 жылдарға арналған бюджеттері туралы" Жаңақорған аудандық мәслихатының 2017 жылғы 27 желтоқсандағы №05-16/199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2018 жылғы 23 сәуірдегі № 215 шешімі. Қызылорда облысының Әділет департаментінде 2018 жылғы 4 мамырда № 6285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"Кент және ауылдық округтердің 2018-2020 жылдарға арналған бюджеттері туралы" Жаңақорған аудандық мәслихатының 2017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05-16/199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6126 нөмірімен тіркелген, Қазақстан Республикасының нормативтік құқықтық актілердің эталондық бақылау банкінде 2018 жылғы 24 қаңтарда жарияланған)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"Кент және ауылдық округтердің 2018-2020 жылдарға арналған бюджеттері 1-11 қосымшаларға сәйкес, оның ішінде 2018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2 521 246,3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Жаңақорған кенті–1 285 183,3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Шалқия кенті - 94 962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Келінтөбе ауылдық округі–125 840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Аққорған ауылдық округі–189 652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Қожакент ауылдық округі–112 385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Сунақата ауылдық округі –88 906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Төменарық ауылдық округі–174 875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Сүттіқұдық ауылдық округі –125 647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Ақүйік ауылдық округі –121 482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округі–123 520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Жаңарық ауылдық округі–78 794 мың теңге.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–119 302,3 мың теңге,оның ішінде: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Жаңақорған кенті–81623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Шалқия кенті–5 277,3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Келінтөбе ауылдық округі– 4317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Аққорған ауылдық округі– 3310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Қожакент ауылдық округі– 3952 мың теңге;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Сунақата ауылдық округі – 3305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Төменарық ауылдық округі– 4469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Сүттіқұдық ауылдық округі–2987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Ақүйік ауылдық округі –4819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округі– 3133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Жаңарық ауылдық округі -2110 мың теңге.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–855,7мың теңге, оның ішінде: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Жаңақорған кенті –346,9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Шалқия кенті –31,2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Келінтөбе ауылдық округі– 31,2 мың теңге;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Аққорған ауылдық округі –31,2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Қожакент ауылдық округі–88,2 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Сунақата ауылдық округі – 31,2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Төменарық ауылдық округі–91,2 мың теңге;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Сүттіқұдық ауылдық округі–31,2 мың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Ақүйік ауылдық округі – 31,2 мың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 -67,2мың теңге;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Жаңарық ауылдық округі–75 мың теңге.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түсімі–2 401 088,3 мың теңге, оның ішінде: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Жаңақорған кенті–1 203 213,4мың теңге;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Шалқия кенті–89 653,5мың теңге;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Келінтөбе ауылдық округі–121 491,8 мың теңге;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Аққорған ауылдық округі –186 310,8мың теңге;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Қожакент ауылдық округі –108 344,8 мың теңге;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Сунақата ауылдық округі –85 569,8мың теңге;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Төменарық ауылдық округі –170 314,8мың теңге;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Сүттіқұдық ауылдық округі 122 628,8мың теңге;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Ақүйік ауылдық округі –116 631,8 мың теңге;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 –120 319,8 мың теңге;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Жаңарық ауылдық округі–76 609,0 мың теңге.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2 521 577,2 мың теңге, оның ішінде: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Жаңақорған кенті –1 285 293,5 мың теңге,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Шалқия кенті –94 962,7мың теңге;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Келінтөбе ауылдық округі –125840,0 мың теңге;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Аққорған ауылдық округі –189660,8 мың теңге;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Қожакент ауылдық округі–112 385,3 мың теңге;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Сунақата ауылдық округі – 88909,9мың теңге;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Төменарық ауылдық округі–174 875,0 мың теңге;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Сүттіқұдық ауылдық округі –125848,6 мың теңге;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Ақүйік ауылдық округі –121482,3 мың теңге;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 –123 525,1 мың теңге;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Жаңарық ауылдық округі–78 794,0 мың теңге.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 – 0;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бюджеттік кредиттерді өтеу – 0. 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 оның ішінде: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0."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7) тармақшамен толықтырылсын: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7) бюджет қаражатының пайдаланатын қалдықтары – 330,9 мың теңге;"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№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жазылсын.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2018 жылдың 1 қаңтардан бастап қолданысқа енгізіледі және ресми жариялауға жатады. 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 ХХІ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2018 жылғы 23 сәуірдегі кезекті ХХІ сессиясының №215 шешіміне № 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аудандық мәслихатының 2017 жылғы 27 желтоқсандағы кезектен тыс ХІХ сессиясының №05-16/199 шешіміне 1 қосымша </w:t>
            </w:r>
          </w:p>
        </w:tc>
      </w:tr>
    </w:tbl>
    <w:bookmarkStart w:name="z8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Жаңақорған кенті бюджеті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1 285 183,3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1 203 213,4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1 203 213,4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1 203 213,4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8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1 285 293,5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938 729,3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930 172,3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930 172,3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930 172,3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2018 жылғы 23 сәуірдегі кезекті ХХІ сессиясының №215 шешіміне № 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аудандық мәслихатының 2017 жылғы 27 желтоқсандағы кезектен тыс ХІХ сессиясының №05-16/199 шешіміне 4 қосымша </w:t>
            </w:r>
          </w:p>
        </w:tc>
      </w:tr>
    </w:tbl>
    <w:bookmarkStart w:name="z15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Шалқия кенті бюджеті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9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89 653,5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10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2018 жылғы 23 сәуірдегі кезекті ХХІ сессиясының №215 шешіміне № 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аудандық мәслихатының 2017 жылғы 27 желтоқсандағы кезектен тыс ХІХ сессиясының №05- 16/199 шешіміне 7 қосымша </w:t>
            </w:r>
          </w:p>
        </w:tc>
      </w:tr>
    </w:tbl>
    <w:bookmarkStart w:name="z214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Келінтөбе ауылдық округі бюджеті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121 491,8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11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2018 жылғы 23 сәуірдегі кезекті ХХІ сессиясының №215 шешіміне № 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аудандық мәслихатының 2017 жылғы 27 желтоқсандағы кезектен тыс ХІХ сессиясының №05-16/199 шешіміне 10 қосымша </w:t>
            </w:r>
          </w:p>
        </w:tc>
      </w:tr>
    </w:tbl>
    <w:bookmarkStart w:name="z272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Аққорған ауылдық округі бюджеті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186 310,8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186 310,8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186 310,8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136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189660,8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14 411,8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14 411,8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14 411,8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2018 жылғы 23 сәуірдегі кезекті ХХІ сессиясының №215 шешіміне № 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аудандық мәслихатының 2017 жылғы 27 желтоқсандағы кезектен тыс ХІХ сессиясының №05-16/199 шешіміне 13 қосымша </w:t>
            </w:r>
          </w:p>
        </w:tc>
      </w:tr>
    </w:tbl>
    <w:bookmarkStart w:name="z331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Қожакент ауылдық округі бюджеті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108 344,8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108 344,8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108 344,8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17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112 385,3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2018 жылғы 23 сәуірдегі кезекті ХХІ сессиясының №215 шешіміне № 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аудандық мәслихатының 2017 жылғы 27 желтоқсандағы кезектен тыс ХІХ сессиясының №05-16/199 шешіміне 16 қосымша </w:t>
            </w:r>
          </w:p>
        </w:tc>
      </w:tr>
    </w:tbl>
    <w:bookmarkStart w:name="z392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Сунақата ауылдық округі бюджеті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21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22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88 909,9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2018 жылғы 23 сәуірдегі кезекті ХХІ сессиясының №215 шешіміне № 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аудандық мәслихатының 2017 жылғы 27 желтоқсандағы кезектен тыс ХІХ сессиясының №05-16/199 шешіміне 19 қосымша </w:t>
            </w:r>
          </w:p>
        </w:tc>
      </w:tr>
    </w:tbl>
    <w:bookmarkStart w:name="z451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Төменарық ауылдық округі бюджеті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170 314,8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170 314,8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170 314,8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26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бар,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2018 жылғы 23 сәуірдегі кезекті ХХІ сессиясының №215 шешіміне № 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аудандық мәслихатының 2017 жылғы 27 желтоқсандағы кезектен тыс ХІХ сессиясының №05-16/199 шешіміне 22 қосымша </w:t>
            </w:r>
          </w:p>
        </w:tc>
      </w:tr>
    </w:tbl>
    <w:bookmarkStart w:name="z513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Сүттіқұдық ауылдық округі бюджеті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122 628,8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122 628,8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122 628,8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30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125 848,6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2018 жылғы 23 сәуірдегі кезекті ХХІ сессиясының №215 шешіміне № 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аудандық мәслихатының 2017 жылғы 27 желтоқсандағы кезектен тыс ХІХ сессиясының №05-16/199 шешіміне 25 қосымша </w:t>
            </w:r>
          </w:p>
        </w:tc>
      </w:tr>
    </w:tbl>
    <w:bookmarkStart w:name="z575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Ақүйік ауылдық округі бюджеті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4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116 631,8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35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121 482,3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2018 жылғы 23 сәуірдегі кезекті ХХІ сессиясының №215 шешіміне № 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аудандық мәслихатының 2017 жылғы 27 желтоқсандағы кезектен тыс ХІХ сессиясының №05-16/199 шешіміне 28 қосымша </w:t>
            </w:r>
          </w:p>
        </w:tc>
      </w:tr>
    </w:tbl>
    <w:bookmarkStart w:name="z635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Бесарық ауылдық округі бюджеті</w:t>
      </w:r>
    </w:p>
    <w:bookmarkEnd w:id="3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8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120 319,8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39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123 525,1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2018 жылғы 23 сәуірдегі кезекті ХХІ сессиясының №215 шешіміне № 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аудандық мәслихатының 2017 жылғы 27 желтоқсандағы кезектен тыс ХІХ сессиясының №05-16/199 шешіміне 31 қосымша </w:t>
            </w:r>
          </w:p>
        </w:tc>
      </w:tr>
    </w:tbl>
    <w:bookmarkStart w:name="z696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Жаңарық ауылдық округі бюджеті</w:t>
      </w:r>
    </w:p>
    <w:bookmarkEnd w:id="4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3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44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