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a782" w14:textId="518a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Жаңақорған аудандық мәслихатының 2017 жылғы 8 тамыздағы №05-16/148 шешiмiне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23 сәуірдегі № 218 шешімі. Қызылорда облысының Әділет департаментінде 2018 жылғы 5 мамырда № 6288 болып тіркелді. Күші жойылды - Қызылорда облысы Жаңақорған аудандық мәслихатының 2020 жылғы 2 қазандағы № 495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2017 жылғы 8 тамыздағы </w:t>
      </w:r>
      <w:r>
        <w:rPr>
          <w:rFonts w:ascii="Times New Roman"/>
          <w:b w:val="false"/>
          <w:i w:val="false"/>
          <w:color w:val="000000"/>
          <w:sz w:val="28"/>
        </w:rPr>
        <w:t>№ 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көрсету, оның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№5949 болып тіркелген, Қазақстан Республикасының нормативтік құқықтық актілерінің эталондық бақылау банкінде 2017 жылғы 7 қыркүйекте жарияланған) шешiмiне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жариялансын: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уәкiлеттi орган – жергілікті бюджет есебінен қаржыландырылатын, әлеуметтік көмек көрсетуді жүзеге асыратын "Жаңақорған ауданының жұмыспен қамту, әлеуметтік бағдарламалар және азаматтық хал актілерін тіркеу бөлімі" коммуналдық мемлекеттік мекемесі.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ХХІ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