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57fa" w14:textId="3085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2018 жылғы 24 қазандағы № 271 шешімі. Қызылорда облысының Әділет департаментінде 2018 жылғы 26 қазанда № 6486 болып тіркелді. Күші жойылды - Қызылорда облысы Жаңақорған аудандық мәслихатының 2019 жылғы 13 қарашадағы № 375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13.11.2019 </w:t>
      </w:r>
      <w:r>
        <w:rPr>
          <w:rFonts w:ascii="Times New Roman"/>
          <w:b w:val="false"/>
          <w:i w:val="false"/>
          <w:color w:val="ff0000"/>
          <w:sz w:val="28"/>
        </w:rPr>
        <w:t>№ 375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Жаңақорған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(әрі қарай - мамандар) отын сатып алуға аудандық бюджет қаражаты есебінен 4 (төрт) айлық есептік көрсеткіш мөлшерінде жыл сайын біржолғы әлеуметтік қолдау көрсетілсін (бұдан әрі – әлеуметтік қолдау).</w:t>
      </w:r>
    </w:p>
    <w:bookmarkEnd w:id="1"/>
    <w:bookmarkStart w:name="z6" w:id="2"/>
    <w:p>
      <w:pPr>
        <w:spacing w:after="0"/>
        <w:ind w:left="0"/>
        <w:jc w:val="both"/>
      </w:pPr>
      <w:r>
        <w:rPr>
          <w:rFonts w:ascii="Times New Roman"/>
          <w:b w:val="false"/>
          <w:i w:val="false"/>
          <w:color w:val="000000"/>
          <w:sz w:val="28"/>
        </w:rPr>
        <w:t>
      2. Мамандарға әлеуметтік қолдауды тағайындауды “Жаңақорған ауданының жұмыспен қамту, әлеуметтік бағдарламалар және азаматтық хал актілерін тіркеу бөлімі” коммуналдық мемлекеттік мекемесі жүзеге асырады.</w:t>
      </w:r>
    </w:p>
    <w:bookmarkEnd w:id="2"/>
    <w:bookmarkStart w:name="z7" w:id="3"/>
    <w:p>
      <w:pPr>
        <w:spacing w:after="0"/>
        <w:ind w:left="0"/>
        <w:jc w:val="both"/>
      </w:pPr>
      <w:r>
        <w:rPr>
          <w:rFonts w:ascii="Times New Roman"/>
          <w:b w:val="false"/>
          <w:i w:val="false"/>
          <w:color w:val="000000"/>
          <w:sz w:val="28"/>
        </w:rPr>
        <w:t xml:space="preserve">
      3. Әлеуметтік қолдау алу үшін мамандар “Азаматтарға арналған үкімет” мемлекеттік корпорациясы” коммерциялық емес акционерлік қоғамының Қызылорда облысы бойынша филиалы Жаңақорған аудандық бөліміне немесе тұрғылықты жері бойынша ауылдық округтің әкіміне жүгінеді және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бұйрығының (нормативтік құқықтық актілерді мемлекеттік тіркеу Тізілімінде 11342 нөмірімен тіркелген) 23-қосымшасымен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
    <w:bookmarkStart w:name="z8" w:id="4"/>
    <w:p>
      <w:pPr>
        <w:spacing w:after="0"/>
        <w:ind w:left="0"/>
        <w:jc w:val="both"/>
      </w:pPr>
      <w:r>
        <w:rPr>
          <w:rFonts w:ascii="Times New Roman"/>
          <w:b w:val="false"/>
          <w:i w:val="false"/>
          <w:color w:val="000000"/>
          <w:sz w:val="28"/>
        </w:rPr>
        <w:t>
      4. Әлеуметтік қолдау мамандар қажетті құжаттардың топтамасын ұсынғаннан кейін тағайындалып, ағымдағы жылдың қаржыландыру жоспарына сәйкес төленеді.</w:t>
      </w:r>
    </w:p>
    <w:bookmarkEnd w:id="4"/>
    <w:bookmarkStart w:name="z9" w:id="5"/>
    <w:p>
      <w:pPr>
        <w:spacing w:after="0"/>
        <w:ind w:left="0"/>
        <w:jc w:val="both"/>
      </w:pPr>
      <w:r>
        <w:rPr>
          <w:rFonts w:ascii="Times New Roman"/>
          <w:b w:val="false"/>
          <w:i w:val="false"/>
          <w:color w:val="000000"/>
          <w:sz w:val="28"/>
        </w:rPr>
        <w:t xml:space="preserve">
      5. “Отын сатып алу үшін әлеуметтік көмек көрсету туралы” 2015 жылғы 23 қыркүйектегі </w:t>
      </w:r>
      <w:r>
        <w:rPr>
          <w:rFonts w:ascii="Times New Roman"/>
          <w:b w:val="false"/>
          <w:i w:val="false"/>
          <w:color w:val="000000"/>
          <w:sz w:val="28"/>
        </w:rPr>
        <w:t>№ 310</w:t>
      </w:r>
      <w:r>
        <w:rPr>
          <w:rFonts w:ascii="Times New Roman"/>
          <w:b w:val="false"/>
          <w:i w:val="false"/>
          <w:color w:val="000000"/>
          <w:sz w:val="28"/>
        </w:rPr>
        <w:t xml:space="preserve"> Жаңақорған аудандық мәслихаты (нормативтік құқықтық актілерді мемлекеттік тіркеу Тізілімінде 5177 нөмірімен тіркелген, "Жаңақорған тынысы" газетінің 2015 жылы 17 қазандағы №81 және 24 қазандағы №83 нөмірлерінде жарияланған, "Әділет" ақпараттық-құқықтық жүйесінде 2015 жылғы 10 қарашада жарияланған) шешімінің күші жойылды деп танылсын.</w:t>
      </w:r>
    </w:p>
    <w:bookmarkEnd w:id="5"/>
    <w:bookmarkStart w:name="z10" w:id="6"/>
    <w:p>
      <w:pPr>
        <w:spacing w:after="0"/>
        <w:ind w:left="0"/>
        <w:jc w:val="both"/>
      </w:pPr>
      <w:r>
        <w:rPr>
          <w:rFonts w:ascii="Times New Roman"/>
          <w:b w:val="false"/>
          <w:i w:val="false"/>
          <w:color w:val="000000"/>
          <w:sz w:val="28"/>
        </w:rPr>
        <w:t>
      6.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кезектен тыс ХХV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Абжалелова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