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acdd" w14:textId="56ba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2018-2020 жылдарға арналған бюджеттері туралы" Жаңақорған аудандық мәслихатының 2017 жылғы 27 желтоқсандағы №05-16/199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4 желтоқсандағы № 280 шешімі. Қызылорда облысының Әділет департаментінде 2018 жылғы 7 желтоқсанда № 6553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2018-2020 жылдарға арналған бюджеттері туралы" Жаңақорған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6126 нөмірімен тіркелген, Қазақстан Республикасының нормативтік құқықтық актілердің эталондық бақылау банкінде 2018 жылғы 24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 және ауылдық округтердің 2018-2020 жылдарға арналған бюджеттері 1, 2, 3, 4, 5, 6, 7, 8, 9, 10, 11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2 585 936,7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 – 1 315 980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94 284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171 310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126 909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120 633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126 222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79 368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120 102,3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81 623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5 777,3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4 317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3 310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3 952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3 305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2 987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4 819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3 133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2 410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855,7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346,9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31,2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31,2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31,2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88,2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31,2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91,2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31,2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31,2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67,2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1 113,0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Сүттіқұдық ауылдық округі – 1 113,0 мың теңге;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2 463 865,7 мың теңге,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1 234 010,1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91 769,7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121 891,8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211 478,3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108 552,8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90 947,8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166 749,8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122 777,8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115 782,8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123 021,8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76 883,0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2 586 267,6 мың теңге, оның ішінде: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кенті – 1 316 090,2 мың теңге,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126 240,0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214 828,3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112 593,3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94 287,9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171 310,0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127 110,6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120 633,3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126 227,1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79 368,0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330,9 мың теңге".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Жаңақорған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4 қосымша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Шалқия кенті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7 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Келінтөбе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10 қосымша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Аққорған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13 қосымша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Қожакент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2017 жылғы 27 желтоқсандағы кезектен тыс ХІХ сессиясының №05-16/199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Сунақата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19 қосымша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Төменарық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бар,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22 қосымша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Сүттіқұдық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25 қосымша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Ақүйік ауылдық округі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28 қосымша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Бесарық ауылдық округі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4 желтоқсандағы кезектен тыс ХХVІ сессиясының № 280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31 қосымша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Жаңарық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