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d80b" w14:textId="939d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Жаңақорған аудандық мәслихатының 2017 жылғы 26 желтоқсандағы №05-16/186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4 желтоқсандағы № 279 шешімі. Қызылорда облысының Әділет департаментінде 2018 жылғы 7 желтоқсанда № 6554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Жаңақорған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05-16/186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6115 нөмірімен тіркелген, Қазақстан Республикасының нормативтік құқықтық актілердің эталондық бақылау банкінде 2018 жылғы 23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2, 3 қосымшаларға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–15 031 612,6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1 962 089,6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29 918,0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21 186,0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13 018 419,0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15 087 870,7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194 362,0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284 076,0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89 714,0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250 620,1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250 620,1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пайдаланатын қалдықтары - 56 258,1 мың теңге".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З.Абжалелова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№279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26 желтоқсандағы кезекті XVIII сессиясының №05-16/186 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87"/>
        <w:gridCol w:w="1022"/>
        <w:gridCol w:w="1023"/>
        <w:gridCol w:w="5844"/>
        <w:gridCol w:w="2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15031612,6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1962089,6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15087870,7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1113435,5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8307219,3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7301540,2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7093850,2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763601,5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231735,9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873794,5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873794,5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832468,5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-250620,1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ХХVI сессиясының №279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мәслихатаның 2017 жылғы 26 желтоқсандағы ХVIII сессиясының №05-16/186 шешіміне №4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кент, ауылдық округтерге қаралған қаржы бөлінісі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7"/>
        <w:gridCol w:w="2051"/>
        <w:gridCol w:w="1449"/>
        <w:gridCol w:w="1251"/>
        <w:gridCol w:w="1648"/>
        <w:gridCol w:w="1648"/>
        <w:gridCol w:w="1487"/>
        <w:gridCol w:w="1654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Мемле-кеттік орган-ның күрделі шығыс-тары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Ведомство-лық бағыныстағы мемлекеттік мекемелер мен ұйымдардың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қамтама-сыз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ұйымда-стыру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303067,8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190421,0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049"/>
        <w:gridCol w:w="1248"/>
        <w:gridCol w:w="1644"/>
        <w:gridCol w:w="1482"/>
        <w:gridCol w:w="2342"/>
        <w:gridCol w:w="1645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азамат-тарға үйінде әлеуметтік көмек көрсету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мекендер-дегі көшелерді жарықтандыру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мекендер-дің санитариясын қамтама-сыз ету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көгалдан-дыру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80454,4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77717,5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75712,0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58414,9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65147,0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51124,7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860623,7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 а/о – ауылдық округі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ХХVI сессиясының №279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26 желтоқсандағы кезекті ХVІІІ сессиясының №05-16/186 шешіміне 6-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390526,6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390526,6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377848,4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 Жаңақорған кентінде Саяжай учаскесінде тұрғын үйлерге инженерлік-коммуникациялық инфрақұрылым құрылысы. Ауыз су мен су әкету жобасына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ауданының Жаңақорған кентіндегі Саяжай учаскесінде тұрғын үйлердің инженерлік-коммуникациялық инфрақұрылымын салу. Сумен жабдықтау және су бұру" жобасын қоса қаржыландыру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Жаңақорған ауданының Жаңақорған кентіндегі Саяжай учаскесінде тұрғын үйлердің инженерлік-коммуникациялық инфрақұрылымын салу. Электрмен және жылумен жабдықтау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Жаңақорған ауданының Жаңақорған кентіндегі Саяжай учаскесінде тұрғын үйлердің инженерлік-коммуникациялық инфрақұрылымын салу. Электрмен және жылумен жабдықтау жобасын қоса қаржыландыру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ауданының Жаңақорған кентіндегі Саяжай учаскесінде тұрғын үйлердің инженерлік-коммуникациялық инфрақұрылым салу. Газдандыру және абаттандыру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 Төменарық елді мекенінде мал қорымы (биотермиялық шұңқырлар) құрылысын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 Жаңаарық елді мекенінде мал қорымы (биотермиялық шұңқырлар) құрылысын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