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507f" w14:textId="85d5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Тұйық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Кейден ауылдық округі әкімінің 2018 жылғы 28 желтоқсандағы № 91 шешімі. Қызылорда облысының Әділет департаментінде 2018 жылғы 29 желтоқсанда № 6637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9 тамыздағы №3 қортындысына сәйкес Кейден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Кейден ауылдық округінің, Кейден ауылындағы "Жалаңаш" тұйық көшесі "Нуриддин Кенжебаев"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Кейден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Тоқтыбаев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