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6687" w14:textId="6e76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бюджет туралы" Сырдария аудандық мәслихатының 2017 жылғы 22 желтоқсандағы №153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2018 жылғы 4 сәуірдегі № 186 шешімі. Қызылорда облысының Әділет департаментінде 2018 жылғы 13 сәуірде № 6253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бюджет туралы" аудандық мәслихаттың 2017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6120 нөмірімен тіркелген, 2018 жылғы 17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7745344,2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4985532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2982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–18889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2737941,2 мың теңге 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7880801 мың теңге 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таза бюджеттік кредиттеу – 159397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225804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66407 мың теңге 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жаңа редакцияда жазылсын: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– - 294853,8 мың теңге 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жаңа редакцияда жазылсын: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– 294853,8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225804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66472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калдықтары – 135521,8 мың теңге ".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5–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2–қосымшасына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2018 жылғы 1 қаңтардан бастап қолданысқа енгiзiледi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тыс 21 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О.Сейтмуратов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04 сәуірдегі №186 шешіміне 1қосымша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22 желтоқсандағы №153 шешіміне 1-қосымша 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45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0"/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7745344,2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4985532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4607332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4572778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2737941,2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2737941,2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44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7880801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433578,7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36841,4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36841,4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143358,8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135468,8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3996259,6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3329844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324064,6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383987,3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244559,3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711195,5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700153,2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203194,2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437099,7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98869,3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69716,5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69216,5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96074,1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96039,1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109443,7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 - шаралар жүргізу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1270849,5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1270849,5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-294853,8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294853,8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04 сәуірдегі №186 шешіміне 2қосымша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22 желтоқсандағы №153 шешіміне 5-қосымша </w:t>
            </w:r>
          </w:p>
        </w:tc>
      </w:tr>
    </w:tbl>
    <w:bookmarkStart w:name="z24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ауылдық округі әкімдері аппараттарының бюджеттік бағдарламаларының тізбесі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2191"/>
        <w:gridCol w:w="1317"/>
        <w:gridCol w:w="1477"/>
        <w:gridCol w:w="1636"/>
        <w:gridCol w:w="1079"/>
        <w:gridCol w:w="1157"/>
        <w:gridCol w:w="1105"/>
        <w:gridCol w:w="1317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 001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004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 041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 005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 003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008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 006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"Сейфуллин ауылдық округі әкімінің аппараты" коммуналдық мемлекеттік мекемесі</w:t>
            </w:r>
          </w:p>
          <w:bookmarkEnd w:id="188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19697,7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71174,7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"Іңкәрдария ауылдық округі әкімінің аппараты" коммуналдық мемлекеттік мекемесі</w:t>
            </w:r>
          </w:p>
          <w:bookmarkEnd w:id="189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"А.Тоқмағанбетов ауылдық округі әкімінің аппараты" коммуналдық мемлекеттік мекемесі</w:t>
            </w:r>
          </w:p>
          <w:bookmarkEnd w:id="190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21456,4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69978,7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"Қалжан ахун ауылдық округі әкімінің аппараты" коммуналдық мемлекеттік мекемесі</w:t>
            </w:r>
          </w:p>
          <w:bookmarkEnd w:id="191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16999,9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61399,9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"Айдарлы ауылдық округі әкімінің аппараты" коммуналдық мемлекеттік мекемесі</w:t>
            </w:r>
          </w:p>
          <w:bookmarkEnd w:id="192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55760,2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"Жетікөл ауылдық округі әкімінің аппараты" коммуналдық мемлекеттік мекемесі</w:t>
            </w:r>
          </w:p>
          <w:bookmarkEnd w:id="193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 </w:t>
            </w:r>
          </w:p>
          <w:bookmarkEnd w:id="194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112159,2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10571,3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320692,5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