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b2656" w14:textId="ddb26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2018 жылға мүгедектерді жұмысқа орналастыру үшін 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Сырдария ауданы әкімдігінің 2018 жылғы 16 сәуірдегі № 119 қаулысы. Қызылорда облысының Әділет департаментінде 2018 жылғы 26 сәуірде № 6271 болып тіркелді. Қолданылу мерзімінің аяқталуына байланысты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"Халықты жұмыспен қамту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9-бабының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6) тармақшасына және "Құқықтық актілер туралы" Қазақстан Республикасының 2016 жылғы 6 сәуірдегі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Сырдария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2018 жылға ауыр жұмыстарды, еңбек жағдайлары зиянды, қауіпті жұмыс орындарын есептемегенде, жұмыс орындары санының екіден төрт пайызға дейінгі мөлшерінде мүгедектер үшін жұмыс орындарына квотасы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Сырдария ауданы әкімдігінің келесі қаулыларының күші жойылды деп танылсын: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Сырдария ауданы әкімдігінің 2017 жылғы 22 мамырдағы </w:t>
      </w:r>
      <w:r>
        <w:rPr>
          <w:rFonts w:ascii="Times New Roman"/>
          <w:b w:val="false"/>
          <w:i w:val="false"/>
          <w:color w:val="000000"/>
          <w:sz w:val="28"/>
        </w:rPr>
        <w:t>№ 132</w:t>
      </w:r>
      <w:r>
        <w:rPr>
          <w:rFonts w:ascii="Times New Roman"/>
          <w:b w:val="false"/>
          <w:i w:val="false"/>
          <w:color w:val="000000"/>
          <w:sz w:val="28"/>
        </w:rPr>
        <w:t xml:space="preserve"> "Мүгедектерді жұмысқа орналастыру үшін жұмыс орындарына квота белгілеу туралы" қаулысы (нормативтік құқықтық актілерді мемлекеттік тіркеу Тізілімінде № 5872 болып тіркелген және Қазақстан Республикасы нормативтік құқықтық актілерінің эталондық бақылау банкінде 2017 жылы 16 маусымда жарияланған);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Сырдария ауданы әкімдігінің 2017 жылғы 04 тамыздағы </w:t>
      </w:r>
      <w:r>
        <w:rPr>
          <w:rFonts w:ascii="Times New Roman"/>
          <w:b w:val="false"/>
          <w:i w:val="false"/>
          <w:color w:val="000000"/>
          <w:sz w:val="28"/>
        </w:rPr>
        <w:t>№ 175</w:t>
      </w:r>
      <w:r>
        <w:rPr>
          <w:rFonts w:ascii="Times New Roman"/>
          <w:b w:val="false"/>
          <w:i w:val="false"/>
          <w:color w:val="000000"/>
          <w:sz w:val="28"/>
        </w:rPr>
        <w:t xml:space="preserve"> "Мүгедектерді жұмысқа орналастыру үшін жұмыс орындарына квота белгілеу туралы" Сырдария ауданы әкімдігінің 2017 жылғы 22 мамырдағы № 132 қаулысына өзгеріс енгізу туралы" қаулысы (нормативтік құқықтық актілерді мемлекеттік тіркеу Тізілімінде № 5936 болып тіркелген және Қазақстан Республикасы нормативтік құқықтық актілерінің эталондық бақылау банкінде 2017 жылы 30 тамызда жарияланған).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жетекшілік ететін Сырдария ауданы әкімінің орынбасарына жүктелсін.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Қазантаев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Сырдария ауданы әкімдігінің 2018 жылғы "16" сәуірдегі № 119 қаулысына қосымша 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ауыр жұмыстарды, еңбек жағдайлары зиянды, қауіпті жұмыс орындарын есептемегенде, жұмыс орындары санының екіден төрт пайызға дейінгі мөлшерінде мүгедектер үшін жұмыс орындарына квота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0"/>
        <w:gridCol w:w="5559"/>
        <w:gridCol w:w="1630"/>
        <w:gridCol w:w="2706"/>
        <w:gridCol w:w="1205"/>
      </w:tblGrid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8"/>
        </w:tc>
        <w:tc>
          <w:tcPr>
            <w:tcW w:w="5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атауы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Жұмыскерлердің тізімдік саны 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Квотаның мөлшері (%) жұмыскерлердің тізімдік санынан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 үшін жұмыс орындарының саны 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"/>
        </w:tc>
        <w:tc>
          <w:tcPr>
            <w:tcW w:w="5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Қызылорда облысының денсаулық сақтау басқармасының "Амбулаториялық – емханалық қызметі бар Сырдария аудандық орталық ауруханасы" шаруашылық жүргізу құқығындағы коммуналдық мемлекеттік кәсіпорны 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0"/>
        </w:tc>
        <w:tc>
          <w:tcPr>
            <w:tcW w:w="5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"Сырдария аудандық білім бөлімі" коммуналдық мемлекеттік мекемесі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1"/>
        </w:tc>
        <w:tc>
          <w:tcPr>
            <w:tcW w:w="5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"МАДИ ҚАЖЫ атындағы" жауапкершілігі шектеулі серіктестігі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2"/>
        </w:tc>
        <w:tc>
          <w:tcPr>
            <w:tcW w:w="5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"Сырдария аудандық білім бөлімінің №36 Әбділда Тәжібаев атындағы мектеп – лицей" коммуналдық мемлекеттік мекемесі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3"/>
        </w:tc>
        <w:tc>
          <w:tcPr>
            <w:tcW w:w="5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Сырдария аудандық білім бөлімінің "№ 126 орта мектебі" коммуналдық мемлекеттік мекемесі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4"/>
        </w:tc>
        <w:tc>
          <w:tcPr>
            <w:tcW w:w="5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Сырдария аудандық білім бөлімінің "№ 35 Иса Тоқтыбаев атындағы мектеп-лицей" коммуналдық мемлекеттік мекемесі 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5"/>
        </w:tc>
        <w:tc>
          <w:tcPr>
            <w:tcW w:w="5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Сырдария аудандық білім бөлімінің "№137 орта мектебі" коммуналдық мемлекеттік мекемесі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6"/>
        </w:tc>
        <w:tc>
          <w:tcPr>
            <w:tcW w:w="5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"Бесарық" жауапкершілігі шектеулі серіктестігі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7"/>
        </w:tc>
        <w:tc>
          <w:tcPr>
            <w:tcW w:w="5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"Мағжан и К" жауапкершілігі шектеулі серіктестігі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8"/>
        </w:tc>
        <w:tc>
          <w:tcPr>
            <w:tcW w:w="5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"Қалжан Ахун ауылдық округі әкімінің аппараты" коммуналдық мемлекеттік мекемесінің "Қалжан Ахун ауылдық клубы" мемлекеттік коммуналдық қазыналық кәсіпорны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