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7b3f" w14:textId="fac7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№168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18 сәуірдегі № 189 шешімі. Қызылорда облысының Әділет департаментінде 2018 жылғы 3 мамырда № 6284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6128 нөмірімен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1064494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408725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79552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76145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104081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42960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26148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1306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959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3623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3751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3193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–1310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2670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2490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1 983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30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55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53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1019044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380594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- 131368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- 87504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- 74782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- 101245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1064494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408725 мың теңге;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79552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135174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76145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104081 мың теңге.".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18 сәуірдегі №189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1 - қосымша 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3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18 сәуірдегі №189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16 - қосымша 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2018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0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03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18 сәуірдегі №189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22 - қосымша</w:t>
            </w:r>
          </w:p>
        </w:tc>
      </w:tr>
    </w:tbl>
    <w:bookmarkStart w:name="z1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2018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8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1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