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d270" w14:textId="65fd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Сырдария аудандық мәслихатының 2017 жылғы 22 желтоқсандағы №153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15 маусымдағы № 194 шешімі. Қызылорда облысының Әділет департаментінде 2018 жылғы 20 маусымда № 6340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аудандық мәслихаттың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6120 нөмірімен тіркелген, 2018 жылғы 17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1) кірістер – 8013467,2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4485532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–18889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3506064,2 мың теңге 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шығындар – 8148924 мың теңге 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3) таза бюджеттік кредиттеу – 159397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225804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66407 мың теңге 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5) бюджет тапшылығы – - 294853,8 мың теңге 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6) бюджет тапшылығын қаржыландыру – 294853,8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225804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66472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калдықтары – 135521,8 мың теңге.".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жылғы 1 қаңтардан бастап қолданысқа енгiзiледi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О.Сейтмуратов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15 маусымдағы №194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22 желтоқсандағы №153 шешіміне 1 - қосымша 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45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0"/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8013467,2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4072778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3506064,2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3506064,2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4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8148924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4172578,6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3464566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3279589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364865,6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421942,3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289869,2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150616,9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774152,5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762921,2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435634,7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109443,7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-294853,8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294853,8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15 маусымдағы №194 шешіміне 2қосымша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22 желтоқсандағы № 153 шешіміне 5қосымша </w:t>
            </w:r>
          </w:p>
        </w:tc>
      </w:tr>
    </w:tbl>
    <w:bookmarkStart w:name="z25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ауылдық округі әкімдері аппараттарының бюджеттік бағдарламаларының тізбесі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2039"/>
        <w:gridCol w:w="856"/>
        <w:gridCol w:w="1226"/>
        <w:gridCol w:w="1374"/>
        <w:gridCol w:w="1521"/>
        <w:gridCol w:w="1004"/>
        <w:gridCol w:w="1076"/>
        <w:gridCol w:w="1029"/>
        <w:gridCol w:w="1225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 001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 022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004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041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 005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 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 008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 006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коммуналдық мемлекеттік мекемесі</w:t>
            </w:r>
          </w:p>
          <w:bookmarkEnd w:id="188"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19386,7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71363,7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мекемесі</w:t>
            </w:r>
          </w:p>
          <w:bookmarkEnd w:id="189"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"А.Тоқмағанбетов ауылдық округі әкімінің аппараты" коммуналдық мемлекеттік мекемесі</w:t>
            </w:r>
          </w:p>
          <w:bookmarkEnd w:id="190"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70275,7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мекемесі</w:t>
            </w:r>
          </w:p>
          <w:bookmarkEnd w:id="191"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16739,9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61139,9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мекемесі</w:t>
            </w:r>
          </w:p>
          <w:bookmarkEnd w:id="192"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55400,2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мекемесі</w:t>
            </w:r>
          </w:p>
          <w:bookmarkEnd w:id="193"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 </w:t>
            </w:r>
          </w:p>
          <w:bookmarkEnd w:id="194"/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110016,2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