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a8e8" w14:textId="fc6a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2018 – 2020 жылдарға арналған бюджеттері туралы" Сырдария аудандық мәслихаттың 2017 жылғы 26 желтоқсандағы № 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22 маусымдағы № 216 шешімі. Қызылорда облысының Әділет департаментінде 2018 жылғы 3 шілдеде № 6355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кент және ауылдық округтерінің 2018 – 2020 жылдарға арналған бюджеттері туралы" Сырдария аудандық мәслихаттың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6128 нөмірімен тіркелген, 2018 жылғы 23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кірістер – 1072957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–415388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88728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79552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135174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76945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105081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42960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26148 мың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1306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959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3623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3751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3193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–1310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2670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2490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1983 мың теңге;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79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30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86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55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38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53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166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1027507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387257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Шіркейлі ауылдық округі - 87343 мың теңге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Н.Ілиясов ауылдық округі - 80365 мың теңге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- 75843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- 131368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- 87504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Бесарық ауылдық округі - 75782 мың теңге;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- 102245 мың теңге.".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шығындар – 1072957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415388 мың теңге;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88728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79552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135174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76945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105081 мың теңге.".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5"/>
        <w:gridCol w:w="4245"/>
      </w:tblGrid>
      <w:tr>
        <w:trPr>
          <w:trHeight w:val="30" w:hRule="atLeast"/>
        </w:trPr>
        <w:tc>
          <w:tcPr>
            <w:tcW w:w="7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24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2018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2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65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2018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2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05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2018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32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45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2018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2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85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2018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0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23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