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ac4a" w14:textId="f1ba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Тереңөзек кентінің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2018 жылғы 15 маусымдағы № 198 шешімі. Қызылорда облысының Әділет департаментінде 2018 жылғы 4 шілдеде № 6363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(нормативтiк құқықтық актiлердi мемлекеттiк тiркеу Тiзiлiмiнде 15630 нөмiрiмен тiркелген)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ауданы Тереңөзек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23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маусымдағы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3"/>
    <w:p>
      <w:pPr>
        <w:spacing w:after="0"/>
        <w:ind w:left="0"/>
        <w:jc w:val="left"/>
      </w:pPr>
      <w:r>
        <w:rPr>
          <w:rFonts w:ascii="Times New Roman"/>
          <w:b/>
          <w:i w:val="false"/>
          <w:color w:val="000000"/>
        </w:rPr>
        <w:t xml:space="preserve"> Сырдария ауданы Тереңөзек кентінің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Қызылорда облысы Сырдария аудандық мәслихатының 27.10.2021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Сырдария ауданы Тереңөзек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5"/>
    <w:bookmarkStart w:name="z1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1"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4" w:id="12"/>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5"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халқының жалпы санына байланысты айқындалады:</w:t>
      </w:r>
    </w:p>
    <w:bookmarkEnd w:id="13"/>
    <w:bookmarkStart w:name="z26" w:id="14"/>
    <w:p>
      <w:pPr>
        <w:spacing w:after="0"/>
        <w:ind w:left="0"/>
        <w:jc w:val="both"/>
      </w:pPr>
      <w:r>
        <w:rPr>
          <w:rFonts w:ascii="Times New Roman"/>
          <w:b w:val="false"/>
          <w:i w:val="false"/>
          <w:color w:val="000000"/>
          <w:sz w:val="28"/>
        </w:rPr>
        <w:t>
      1) 10 мың халыққа дейін – жиналыстың 5-10 мүшесі;</w:t>
      </w:r>
    </w:p>
    <w:bookmarkEnd w:id="14"/>
    <w:bookmarkStart w:name="z27" w:id="15"/>
    <w:p>
      <w:pPr>
        <w:spacing w:after="0"/>
        <w:ind w:left="0"/>
        <w:jc w:val="both"/>
      </w:pPr>
      <w:r>
        <w:rPr>
          <w:rFonts w:ascii="Times New Roman"/>
          <w:b w:val="false"/>
          <w:i w:val="false"/>
          <w:color w:val="000000"/>
          <w:sz w:val="28"/>
        </w:rPr>
        <w:t>
      2) 10-15 мың халық – жиналыстың 11-15 мүшесі;</w:t>
      </w:r>
    </w:p>
    <w:bookmarkEnd w:id="15"/>
    <w:bookmarkStart w:name="z28" w:id="16"/>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9" w:id="17"/>
    <w:p>
      <w:pPr>
        <w:spacing w:after="0"/>
        <w:ind w:left="0"/>
        <w:jc w:val="both"/>
      </w:pPr>
      <w:r>
        <w:rPr>
          <w:rFonts w:ascii="Times New Roman"/>
          <w:b w:val="false"/>
          <w:i w:val="false"/>
          <w:color w:val="000000"/>
          <w:sz w:val="28"/>
        </w:rPr>
        <w:t xml:space="preserve">
      2-3. Бірнеше елді мекендерден тұратын әкімшілік-аумақтық бірлік үшін осы регламенттің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30"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1" w:id="1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9"/>
    <w:bookmarkStart w:name="z32"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3" w:id="21"/>
    <w:p>
      <w:pPr>
        <w:spacing w:after="0"/>
        <w:ind w:left="0"/>
        <w:jc w:val="both"/>
      </w:pPr>
      <w:r>
        <w:rPr>
          <w:rFonts w:ascii="Times New Roman"/>
          <w:b w:val="false"/>
          <w:i w:val="false"/>
          <w:color w:val="000000"/>
          <w:sz w:val="28"/>
        </w:rPr>
        <w:t>
      Тереңөзек кенті (бұдан әрі – кент) бюджетінің жобасын және бюджеттің атқарылуы туралы есепті келісу;</w:t>
      </w:r>
    </w:p>
    <w:bookmarkEnd w:id="21"/>
    <w:bookmarkStart w:name="z34"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End w:id="22"/>
    <w:bookmarkStart w:name="z35" w:id="23"/>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Тереңөзек кенті әкімі аппаратының (бұдан әрі - кент әкімінің аппараты) шешімдерін келісу;</w:t>
      </w:r>
    </w:p>
    <w:bookmarkEnd w:id="23"/>
    <w:bookmarkStart w:name="z36" w:id="24"/>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24"/>
    <w:bookmarkStart w:name="z37" w:id="25"/>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5"/>
    <w:bookmarkStart w:name="z38" w:id="26"/>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6"/>
    <w:bookmarkStart w:name="z39"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40"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кент әкімін лауазымынан босату туралы мәселеге бастамашылық жасау;</w:t>
      </w:r>
    </w:p>
    <w:bookmarkEnd w:id="28"/>
    <w:bookmarkStart w:name="z42"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43"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Қызылорда облысы Сырдария аудандық мәслихатының 26.06.2024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4. Жиналысты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45" w:id="32"/>
    <w:p>
      <w:pPr>
        <w:spacing w:after="0"/>
        <w:ind w:left="0"/>
        <w:jc w:val="both"/>
      </w:pPr>
      <w:r>
        <w:rPr>
          <w:rFonts w:ascii="Times New Roman"/>
          <w:b w:val="false"/>
          <w:i w:val="false"/>
          <w:color w:val="000000"/>
          <w:sz w:val="28"/>
        </w:rPr>
        <w:t>
      Жиналыстың бастамашылары күн тәртібін көрсете отырып, кент әкіміне еркін нысанда жазбаша өтініш жасайды.</w:t>
      </w:r>
    </w:p>
    <w:bookmarkEnd w:id="32"/>
    <w:bookmarkStart w:name="z46" w:id="33"/>
    <w:p>
      <w:pPr>
        <w:spacing w:after="0"/>
        <w:ind w:left="0"/>
        <w:jc w:val="both"/>
      </w:pPr>
      <w:r>
        <w:rPr>
          <w:rFonts w:ascii="Times New Roman"/>
          <w:b w:val="false"/>
          <w:i w:val="false"/>
          <w:color w:val="000000"/>
          <w:sz w:val="28"/>
        </w:rPr>
        <w:t>
      Кент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7" w:id="34"/>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4"/>
    <w:bookmarkStart w:name="z48" w:id="35"/>
    <w:p>
      <w:pPr>
        <w:spacing w:after="0"/>
        <w:ind w:left="0"/>
        <w:jc w:val="both"/>
      </w:pPr>
      <w:r>
        <w:rPr>
          <w:rFonts w:ascii="Times New Roman"/>
          <w:b w:val="false"/>
          <w:i w:val="false"/>
          <w:color w:val="000000"/>
          <w:sz w:val="28"/>
        </w:rPr>
        <w:t>
      Кент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9" w:id="36"/>
    <w:p>
      <w:pPr>
        <w:spacing w:after="0"/>
        <w:ind w:left="0"/>
        <w:jc w:val="both"/>
      </w:pPr>
      <w:r>
        <w:rPr>
          <w:rFonts w:ascii="Times New Roman"/>
          <w:b w:val="false"/>
          <w:i w:val="false"/>
          <w:color w:val="000000"/>
          <w:sz w:val="28"/>
        </w:rPr>
        <w:t>
      6. Жиналысты шақыру алдында кент әкімі аппараты жиналысқа қатысушы мүшелерді тіркеуді өткізеді, оның нәтижесін кент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50"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51" w:id="38"/>
    <w:p>
      <w:pPr>
        <w:spacing w:after="0"/>
        <w:ind w:left="0"/>
        <w:jc w:val="both"/>
      </w:pPr>
      <w:r>
        <w:rPr>
          <w:rFonts w:ascii="Times New Roman"/>
          <w:b w:val="false"/>
          <w:i w:val="false"/>
          <w:color w:val="000000"/>
          <w:sz w:val="28"/>
        </w:rPr>
        <w:t>
      7. Жиналысты шақыруды кент әкімі немесе ол уәкілеттік берген адам ашады.</w:t>
      </w:r>
    </w:p>
    <w:bookmarkEnd w:id="38"/>
    <w:bookmarkStart w:name="z52"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53" w:id="40"/>
    <w:p>
      <w:pPr>
        <w:spacing w:after="0"/>
        <w:ind w:left="0"/>
        <w:jc w:val="both"/>
      </w:pPr>
      <w:r>
        <w:rPr>
          <w:rFonts w:ascii="Times New Roman"/>
          <w:b w:val="false"/>
          <w:i w:val="false"/>
          <w:color w:val="000000"/>
          <w:sz w:val="28"/>
        </w:rPr>
        <w:t>
      8. Жиналыстың күн тәртібін кент әкімінің аппараты жиналыс мүшелері, кент әкімі енгізген ұсыныстар негізінде қалыптастырады.</w:t>
      </w:r>
    </w:p>
    <w:bookmarkEnd w:id="40"/>
    <w:bookmarkStart w:name="z54"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5"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6"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7"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8" w:id="45"/>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5"/>
    <w:bookmarkStart w:name="z59"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
    <w:bookmarkStart w:name="z60" w:id="4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61"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62"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63"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64"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5" w:id="5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2"/>
    <w:bookmarkStart w:name="z66"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7"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8" w:id="55"/>
    <w:p>
      <w:pPr>
        <w:spacing w:after="0"/>
        <w:ind w:left="0"/>
        <w:jc w:val="both"/>
      </w:pPr>
      <w:r>
        <w:rPr>
          <w:rFonts w:ascii="Times New Roman"/>
          <w:b w:val="false"/>
          <w:i w:val="false"/>
          <w:color w:val="000000"/>
          <w:sz w:val="28"/>
        </w:rPr>
        <w:t>
      1) жиналыстың өткізілетін күні мен орны;</w:t>
      </w:r>
    </w:p>
    <w:bookmarkEnd w:id="55"/>
    <w:bookmarkStart w:name="z69"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70"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71"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72"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73"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60"/>
    <w:bookmarkStart w:name="z74" w:id="61"/>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1"/>
    <w:bookmarkStart w:name="z75" w:id="62"/>
    <w:p>
      <w:pPr>
        <w:spacing w:after="0"/>
        <w:ind w:left="0"/>
        <w:jc w:val="both"/>
      </w:pPr>
      <w:r>
        <w:rPr>
          <w:rFonts w:ascii="Times New Roman"/>
          <w:b w:val="false"/>
          <w:i w:val="false"/>
          <w:color w:val="000000"/>
          <w:sz w:val="28"/>
        </w:rPr>
        <w:t>
      12. Жиналыс қабылдаған шешімдерді кент әкімі қарайды және кент әкімінің аппараты бес жұмыс күнінен аспайтын мерзімде жиналыс мүшелеріне жеткізеді.</w:t>
      </w:r>
    </w:p>
    <w:bookmarkEnd w:id="62"/>
    <w:bookmarkStart w:name="z76" w:id="63"/>
    <w:p>
      <w:pPr>
        <w:spacing w:after="0"/>
        <w:ind w:left="0"/>
        <w:jc w:val="both"/>
      </w:pPr>
      <w:r>
        <w:rPr>
          <w:rFonts w:ascii="Times New Roman"/>
          <w:b w:val="false"/>
          <w:i w:val="false"/>
          <w:color w:val="000000"/>
          <w:sz w:val="28"/>
        </w:rPr>
        <w:t xml:space="preserve">
      13. Кент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 xml:space="preserve">2-тарауында </w:t>
      </w:r>
      <w:r>
        <w:rPr>
          <w:rFonts w:ascii="Times New Roman"/>
          <w:b w:val="false"/>
          <w:i w:val="false"/>
          <w:color w:val="000000"/>
          <w:sz w:val="28"/>
        </w:rPr>
        <w:t xml:space="preserve"> көзделген тәртіппен қайта талқылау арқылы шешіледі.</w:t>
      </w:r>
    </w:p>
    <w:bookmarkEnd w:id="63"/>
    <w:bookmarkStart w:name="z77" w:id="64"/>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аудан әкімі шешеді.</w:t>
      </w:r>
    </w:p>
    <w:bookmarkEnd w:id="64"/>
    <w:bookmarkStart w:name="z78" w:id="65"/>
    <w:p>
      <w:pPr>
        <w:spacing w:after="0"/>
        <w:ind w:left="0"/>
        <w:jc w:val="both"/>
      </w:pPr>
      <w:r>
        <w:rPr>
          <w:rFonts w:ascii="Times New Roman"/>
          <w:b w:val="false"/>
          <w:i w:val="false"/>
          <w:color w:val="000000"/>
          <w:sz w:val="28"/>
        </w:rPr>
        <w:t>
      Кент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9"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6"/>
    <w:bookmarkStart w:name="z80" w:id="67"/>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7"/>
    <w:bookmarkStart w:name="z81" w:id="68"/>
    <w:p>
      <w:pPr>
        <w:spacing w:after="0"/>
        <w:ind w:left="0"/>
        <w:jc w:val="both"/>
      </w:pPr>
      <w:r>
        <w:rPr>
          <w:rFonts w:ascii="Times New Roman"/>
          <w:b w:val="false"/>
          <w:i w:val="false"/>
          <w:color w:val="000000"/>
          <w:sz w:val="28"/>
        </w:rPr>
        <w:t>
      15.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8"/>
    <w:bookmarkStart w:name="z82" w:id="6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9"/>
    <w:bookmarkStart w:name="z83" w:id="7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0"/>
    <w:bookmarkStart w:name="z84" w:id="71"/>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
    <w:bookmarkStart w:name="z85"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