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61df" w14:textId="8dd6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Бесарық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15 маусымдағы № 197 шешімі. Қызылорда облысы Әділет департаментінде 2018 жылғы 4 шілдеде № 6368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(нормативтiк құқықтық актiлердi мемлекеттiк тiркеу Тiзiлiмiнде 15630 нөмiрiмен тiркелген) бұйрығына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Бесарық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23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w:t>
            </w:r>
            <w:r>
              <w:br/>
            </w:r>
            <w:r>
              <w:rPr>
                <w:rFonts w:ascii="Times New Roman"/>
                <w:b w:val="false"/>
                <w:i w:val="false"/>
                <w:color w:val="000000"/>
                <w:sz w:val="20"/>
              </w:rPr>
              <w:t>№ 197</w:t>
            </w:r>
            <w:r>
              <w:rPr>
                <w:rFonts w:ascii="Times New Roman"/>
                <w:b w:val="false"/>
                <w:i w:val="false"/>
                <w:color w:val="000000"/>
                <w:sz w:val="20"/>
              </w:rPr>
              <w:t xml:space="preserve"> шешімімен бекітілген</w:t>
            </w:r>
          </w:p>
        </w:tc>
      </w:tr>
    </w:tbl>
    <w:bookmarkStart w:name="z15" w:id="3"/>
    <w:p>
      <w:pPr>
        <w:spacing w:after="0"/>
        <w:ind w:left="0"/>
        <w:jc w:val="left"/>
      </w:pPr>
      <w:r>
        <w:rPr>
          <w:rFonts w:ascii="Times New Roman"/>
          <w:b/>
          <w:i w:val="false"/>
          <w:color w:val="000000"/>
        </w:rPr>
        <w:t xml:space="preserve"> Сырдария ауданы Бесарық ауылдық окугінің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Бесарық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8" w:id="16"/>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9"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30" w:id="1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8"/>
    <w:bookmarkStart w:name="z31"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32" w:id="20"/>
    <w:p>
      <w:pPr>
        <w:spacing w:after="0"/>
        <w:ind w:left="0"/>
        <w:jc w:val="both"/>
      </w:pPr>
      <w:r>
        <w:rPr>
          <w:rFonts w:ascii="Times New Roman"/>
          <w:b w:val="false"/>
          <w:i w:val="false"/>
          <w:color w:val="000000"/>
          <w:sz w:val="28"/>
        </w:rPr>
        <w:t>
      Бесарық ауылдық округі (бұдан әрі – ауылдық округ) бюджетінің жобасын және бюджеттің атқарылуы туралы есепті келісу;</w:t>
      </w:r>
    </w:p>
    <w:bookmarkEnd w:id="20"/>
    <w:bookmarkStart w:name="z33"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4" w:id="2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Бесарық ауылдық округ әкімі аппаратының (бұдан әрі - ауылдық округ әкімінің аппараты) шешімдерін келісу;</w:t>
      </w:r>
    </w:p>
    <w:bookmarkEnd w:id="22"/>
    <w:bookmarkStart w:name="z35"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7"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7"/>
    <w:bookmarkStart w:name="z41"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2"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4" w:id="3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1"/>
    <w:bookmarkStart w:name="z45"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6" w:id="33"/>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7"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8" w:id="35"/>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9"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0" w:id="37"/>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7"/>
    <w:bookmarkStart w:name="z51"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2" w:id="3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53"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4"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5"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6"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7" w:id="44"/>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58"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9" w:id="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1"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2"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3"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4" w:id="5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6"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7"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68"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9"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0"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1"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2"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3"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0"/>
    <w:bookmarkStart w:name="z74"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5" w:id="62"/>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2"/>
    <w:bookmarkStart w:name="z76"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3"/>
    <w:bookmarkStart w:name="z77" w:id="6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8" w:id="65"/>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5"/>
    <w:bookmarkStart w:name="z79"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0"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1"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2"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3"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4"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